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1875" w14:textId="01E16475" w:rsidR="00066659" w:rsidRPr="000F67A4" w:rsidRDefault="00066659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第</w:t>
      </w:r>
      <w:r w:rsidR="004E72A6">
        <w:rPr>
          <w:rFonts w:ascii="ＭＳ 明朝" w:hAnsi="ＭＳ 明朝"/>
          <w:color w:val="auto"/>
          <w:szCs w:val="22"/>
        </w:rPr>
        <w:t>４</w:t>
      </w:r>
      <w:r w:rsidRPr="0079724C">
        <w:rPr>
          <w:rFonts w:ascii="ＭＳ 明朝" w:hAnsi="ＭＳ 明朝"/>
          <w:color w:val="auto"/>
          <w:szCs w:val="22"/>
        </w:rPr>
        <w:t>号様式（第</w:t>
      </w:r>
      <w:r>
        <w:rPr>
          <w:rFonts w:ascii="ＭＳ 明朝" w:hAnsi="ＭＳ 明朝"/>
          <w:color w:val="auto"/>
          <w:szCs w:val="22"/>
        </w:rPr>
        <w:t>７</w:t>
      </w:r>
      <w:r w:rsidRPr="0079724C">
        <w:rPr>
          <w:rFonts w:ascii="ＭＳ 明朝" w:hAnsi="ＭＳ 明朝"/>
          <w:color w:val="auto"/>
          <w:szCs w:val="22"/>
        </w:rPr>
        <w:t>関係）</w:t>
      </w:r>
    </w:p>
    <w:p w14:paraId="3A94298E" w14:textId="77777777" w:rsidR="00066659" w:rsidRPr="00F27395" w:rsidRDefault="00066659" w:rsidP="00A016F9">
      <w:pPr>
        <w:spacing w:after="0" w:line="240" w:lineRule="atLeast"/>
        <w:ind w:rightChars="49" w:right="104"/>
        <w:jc w:val="center"/>
        <w:rPr>
          <w:rFonts w:ascii="ＭＳ 明朝" w:hAnsi="ＭＳ 明朝" w:cs="Times New Roman"/>
          <w:lang w:eastAsia="ja-JP"/>
        </w:rPr>
      </w:pPr>
    </w:p>
    <w:p w14:paraId="1FF460F3" w14:textId="77777777" w:rsidR="00A016F9" w:rsidRDefault="00A016F9" w:rsidP="00A016F9">
      <w:pPr>
        <w:spacing w:after="0" w:line="240" w:lineRule="atLeast"/>
        <w:ind w:rightChars="49" w:right="104"/>
        <w:rPr>
          <w:rFonts w:ascii="ＭＳ 明朝" w:hAnsi="ＭＳ 明朝" w:cs="Times New Roman"/>
          <w:spacing w:val="10"/>
          <w:lang w:eastAsia="ja-JP"/>
        </w:rPr>
      </w:pPr>
      <w:r>
        <w:rPr>
          <w:rFonts w:ascii="ＭＳ 明朝" w:hAnsi="ＭＳ 明朝" w:cs="Times New Roman" w:hint="eastAsia"/>
          <w:spacing w:val="10"/>
          <w:lang w:eastAsia="ja-JP"/>
        </w:rPr>
        <w:t xml:space="preserve">　　　　　　　　　　　　　　　　　　　　　　　　　　　　　　　 </w:t>
      </w:r>
      <w:r w:rsidRPr="00911D2E">
        <w:rPr>
          <w:rFonts w:ascii="ＭＳ 明朝" w:hAnsi="ＭＳ 明朝" w:cs="Times New Roman"/>
          <w:spacing w:val="10"/>
        </w:rPr>
        <w:t>年　　月　　日</w:t>
      </w:r>
      <w:r>
        <w:rPr>
          <w:rFonts w:ascii="ＭＳ 明朝" w:hAnsi="ＭＳ 明朝" w:cs="Times New Roman" w:hint="eastAsia"/>
          <w:spacing w:val="10"/>
          <w:lang w:eastAsia="ja-JP"/>
        </w:rPr>
        <w:t xml:space="preserve">　</w:t>
      </w:r>
    </w:p>
    <w:p w14:paraId="43558256" w14:textId="77777777" w:rsidR="000F67A4" w:rsidRPr="00A016F9" w:rsidRDefault="000F67A4" w:rsidP="00A016F9">
      <w:pPr>
        <w:spacing w:after="0" w:line="240" w:lineRule="atLeast"/>
        <w:ind w:rightChars="49" w:right="104"/>
        <w:jc w:val="right"/>
        <w:rPr>
          <w:rFonts w:ascii="ＭＳ 明朝" w:hAnsi="ＭＳ 明朝" w:cs="Times New Roman"/>
          <w:spacing w:val="10"/>
          <w:lang w:eastAsia="ja-JP"/>
        </w:rPr>
      </w:pPr>
    </w:p>
    <w:p w14:paraId="2D34413A" w14:textId="77777777" w:rsidR="005B6AB0" w:rsidRDefault="005B6AB0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  <w:r w:rsidRPr="00346A8C">
        <w:rPr>
          <w:rFonts w:ascii="ＭＳ 明朝" w:hAnsi="ＭＳ 明朝"/>
          <w:color w:val="auto"/>
          <w:szCs w:val="22"/>
        </w:rPr>
        <w:t>事業実施報告書</w:t>
      </w:r>
    </w:p>
    <w:p w14:paraId="43F082A7" w14:textId="77777777" w:rsidR="000F67A4" w:rsidRPr="00346A8C" w:rsidRDefault="000F67A4" w:rsidP="00A016F9">
      <w:pPr>
        <w:pStyle w:val="3e"/>
        <w:spacing w:line="0" w:lineRule="atLeast"/>
        <w:ind w:rightChars="49" w:right="104"/>
        <w:jc w:val="center"/>
        <w:rPr>
          <w:rFonts w:ascii="ＭＳ 明朝" w:hAnsi="ＭＳ 明朝" w:hint="default"/>
          <w:color w:val="auto"/>
          <w:szCs w:val="22"/>
        </w:rPr>
      </w:pPr>
    </w:p>
    <w:p w14:paraId="4BE7DE27" w14:textId="4CE76A14" w:rsidR="00B53DF4" w:rsidRPr="000E30F0" w:rsidRDefault="00687613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>１</w:t>
      </w:r>
      <w:r w:rsidR="008D6750">
        <w:rPr>
          <w:rFonts w:ascii="ＭＳ 明朝" w:eastAsia="ＭＳ 明朝" w:hAnsi="ＭＳ 明朝" w:hint="eastAsia"/>
          <w:bCs/>
          <w:lang w:eastAsia="ja-JP"/>
        </w:rPr>
        <w:t xml:space="preserve">　</w:t>
      </w:r>
      <w:r w:rsidR="008D6750" w:rsidRPr="000E30F0">
        <w:rPr>
          <w:rFonts w:ascii="ＭＳ 明朝" w:eastAsia="ＭＳ 明朝" w:hAnsi="ＭＳ 明朝" w:hint="eastAsia"/>
          <w:bCs/>
          <w:lang w:eastAsia="ja-JP"/>
        </w:rPr>
        <w:t>建築物の概要</w:t>
      </w:r>
      <w:r w:rsidR="008D6750">
        <w:rPr>
          <w:rFonts w:ascii="ＭＳ 明朝" w:eastAsia="ＭＳ 明朝" w:hAnsi="ＭＳ 明朝" w:hint="eastAsia"/>
          <w:bCs/>
          <w:lang w:eastAsia="ja-JP"/>
        </w:rPr>
        <w:t xml:space="preserve">　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2343"/>
        <w:gridCol w:w="2201"/>
        <w:gridCol w:w="1988"/>
        <w:gridCol w:w="1988"/>
      </w:tblGrid>
      <w:tr w:rsidR="00B53DF4" w:rsidRPr="000E30F0" w14:paraId="76A52C0A" w14:textId="77777777">
        <w:tc>
          <w:tcPr>
            <w:tcW w:w="2343" w:type="dxa"/>
            <w:vAlign w:val="center"/>
          </w:tcPr>
          <w:p w14:paraId="19426340" w14:textId="77777777" w:rsidR="00B53DF4" w:rsidRPr="000E30F0" w:rsidRDefault="00B53DF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建築</w:t>
            </w: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場所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</w:t>
            </w:r>
          </w:p>
        </w:tc>
        <w:tc>
          <w:tcPr>
            <w:tcW w:w="6177" w:type="dxa"/>
            <w:gridSpan w:val="3"/>
            <w:vAlign w:val="center"/>
          </w:tcPr>
          <w:p w14:paraId="22E64300" w14:textId="77777777" w:rsidR="00B53DF4" w:rsidRPr="000E30F0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　　　　　　　　　　　　　　　　　　</w:t>
            </w:r>
          </w:p>
        </w:tc>
      </w:tr>
      <w:tr w:rsidR="00B53DF4" w:rsidRPr="000E30F0" w14:paraId="37B5DA91" w14:textId="77777777">
        <w:tc>
          <w:tcPr>
            <w:tcW w:w="2343" w:type="dxa"/>
            <w:vAlign w:val="center"/>
          </w:tcPr>
          <w:p w14:paraId="3997820E" w14:textId="77777777" w:rsidR="00B53DF4" w:rsidRPr="000E30F0" w:rsidRDefault="00B53DF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建築物の用途</w:t>
            </w:r>
          </w:p>
        </w:tc>
        <w:tc>
          <w:tcPr>
            <w:tcW w:w="6177" w:type="dxa"/>
            <w:gridSpan w:val="3"/>
            <w:vAlign w:val="center"/>
          </w:tcPr>
          <w:p w14:paraId="046527D5" w14:textId="77777777" w:rsidR="00B53DF4" w:rsidRPr="000E30F0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B53DF4" w:rsidRPr="000E30F0" w14:paraId="4FD2F109" w14:textId="77777777">
        <w:tc>
          <w:tcPr>
            <w:tcW w:w="2343" w:type="dxa"/>
            <w:vAlign w:val="center"/>
          </w:tcPr>
          <w:p w14:paraId="568EAB64" w14:textId="77777777" w:rsidR="00B53DF4" w:rsidRPr="000E30F0" w:rsidRDefault="00B53DF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構造</w:t>
            </w:r>
          </w:p>
        </w:tc>
        <w:tc>
          <w:tcPr>
            <w:tcW w:w="2201" w:type="dxa"/>
            <w:vAlign w:val="center"/>
          </w:tcPr>
          <w:p w14:paraId="3A51F671" w14:textId="77777777" w:rsidR="00B53DF4" w:rsidRPr="000E30F0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</w:t>
            </w:r>
          </w:p>
        </w:tc>
        <w:tc>
          <w:tcPr>
            <w:tcW w:w="1988" w:type="dxa"/>
            <w:vAlign w:val="center"/>
          </w:tcPr>
          <w:p w14:paraId="75682217" w14:textId="77777777" w:rsidR="00B53DF4" w:rsidRPr="000E30F0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階数</w:t>
            </w:r>
          </w:p>
        </w:tc>
        <w:tc>
          <w:tcPr>
            <w:tcW w:w="1988" w:type="dxa"/>
            <w:vAlign w:val="center"/>
          </w:tcPr>
          <w:p w14:paraId="36F0D2C7" w14:textId="77777777" w:rsidR="00B53DF4" w:rsidRPr="000E30F0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</w:t>
            </w:r>
          </w:p>
        </w:tc>
      </w:tr>
      <w:tr w:rsidR="00B53DF4" w:rsidRPr="000E30F0" w14:paraId="625D04D7" w14:textId="77777777">
        <w:tc>
          <w:tcPr>
            <w:tcW w:w="2343" w:type="dxa"/>
            <w:vAlign w:val="center"/>
          </w:tcPr>
          <w:p w14:paraId="6A75D0D1" w14:textId="77777777" w:rsidR="00B53DF4" w:rsidRDefault="00B53DF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敷地面積</w:t>
            </w:r>
          </w:p>
        </w:tc>
        <w:tc>
          <w:tcPr>
            <w:tcW w:w="2201" w:type="dxa"/>
            <w:vAlign w:val="center"/>
          </w:tcPr>
          <w:p w14:paraId="44D8C701" w14:textId="67C35123" w:rsidR="00B53DF4" w:rsidRDefault="00B53DF4" w:rsidP="006D717E">
            <w:pPr>
              <w:spacing w:line="240" w:lineRule="atLeast"/>
              <w:ind w:rightChars="-15" w:right="-32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</w:t>
            </w:r>
            <w:r w:rsidR="006D717E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㎡</w:t>
            </w:r>
          </w:p>
        </w:tc>
        <w:tc>
          <w:tcPr>
            <w:tcW w:w="1988" w:type="dxa"/>
            <w:vAlign w:val="center"/>
          </w:tcPr>
          <w:p w14:paraId="4B574C7A" w14:textId="04EFBC49" w:rsidR="00B53DF4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延</w:t>
            </w:r>
            <w:r w:rsidR="003E1C3B">
              <w:rPr>
                <w:rFonts w:ascii="ＭＳ 明朝" w:eastAsia="ＭＳ 明朝" w:hAnsi="ＭＳ 明朝" w:hint="eastAsia"/>
                <w:bCs/>
                <w:lang w:eastAsia="ja-JP"/>
              </w:rPr>
              <w:t>べ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床面積</w:t>
            </w:r>
          </w:p>
        </w:tc>
        <w:tc>
          <w:tcPr>
            <w:tcW w:w="1988" w:type="dxa"/>
            <w:vAlign w:val="center"/>
          </w:tcPr>
          <w:p w14:paraId="6F1DB95D" w14:textId="000DF2CE" w:rsidR="00B53DF4" w:rsidRDefault="00B53DF4" w:rsidP="006D717E">
            <w:pPr>
              <w:spacing w:line="240" w:lineRule="atLeast"/>
              <w:ind w:rightChars="-51" w:right="-109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</w:t>
            </w:r>
            <w:r w:rsidR="006D717E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㎡</w:t>
            </w:r>
          </w:p>
        </w:tc>
      </w:tr>
      <w:tr w:rsidR="00B53DF4" w:rsidRPr="000E30F0" w14:paraId="35160956" w14:textId="77777777">
        <w:tc>
          <w:tcPr>
            <w:tcW w:w="2343" w:type="dxa"/>
            <w:vAlign w:val="center"/>
          </w:tcPr>
          <w:p w14:paraId="258FA737" w14:textId="77777777" w:rsidR="00B53DF4" w:rsidRPr="000E30F0" w:rsidRDefault="00B53DF4" w:rsidP="00A016F9">
            <w:pPr>
              <w:spacing w:line="240" w:lineRule="atLeast"/>
              <w:ind w:rightChars="49" w:right="104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工期（予定）</w:t>
            </w:r>
          </w:p>
        </w:tc>
        <w:tc>
          <w:tcPr>
            <w:tcW w:w="6177" w:type="dxa"/>
            <w:gridSpan w:val="3"/>
            <w:vAlign w:val="center"/>
          </w:tcPr>
          <w:p w14:paraId="130EAD2B" w14:textId="77777777" w:rsidR="00B53DF4" w:rsidRPr="000E30F0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年　　月　　日　～　　　　　年　　月　　日</w:t>
            </w:r>
          </w:p>
        </w:tc>
      </w:tr>
    </w:tbl>
    <w:p w14:paraId="2EF1E552" w14:textId="77777777" w:rsidR="00B53DF4" w:rsidRDefault="00B53DF4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</w:p>
    <w:p w14:paraId="4304C696" w14:textId="75760C8F" w:rsidR="000F67A4" w:rsidRDefault="000F67A4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>２　木材使用量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1491"/>
        <w:gridCol w:w="2556"/>
        <w:gridCol w:w="2556"/>
        <w:gridCol w:w="1917"/>
      </w:tblGrid>
      <w:tr w:rsidR="00A9101D" w14:paraId="2579E708" w14:textId="77777777" w:rsidTr="00707E06">
        <w:tc>
          <w:tcPr>
            <w:tcW w:w="1491" w:type="dxa"/>
            <w:vMerge w:val="restart"/>
            <w:vAlign w:val="center"/>
          </w:tcPr>
          <w:p w14:paraId="38EC2941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center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区分</w:t>
            </w:r>
          </w:p>
        </w:tc>
        <w:tc>
          <w:tcPr>
            <w:tcW w:w="2556" w:type="dxa"/>
            <w:vMerge w:val="restart"/>
            <w:tcBorders>
              <w:right w:val="nil"/>
            </w:tcBorders>
            <w:vAlign w:val="center"/>
          </w:tcPr>
          <w:p w14:paraId="56F763BA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center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木材使用量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6BB9AA7D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center"/>
              <w:rPr>
                <w:rFonts w:ascii="ＭＳ 明朝" w:hAnsi="ＭＳ 明朝" w:hint="default"/>
                <w:color w:val="auto"/>
                <w:szCs w:val="22"/>
              </w:rPr>
            </w:pPr>
          </w:p>
        </w:tc>
        <w:tc>
          <w:tcPr>
            <w:tcW w:w="1917" w:type="dxa"/>
            <w:vMerge w:val="restart"/>
            <w:vAlign w:val="center"/>
          </w:tcPr>
          <w:p w14:paraId="4CCE6808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center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備考</w:t>
            </w:r>
          </w:p>
        </w:tc>
      </w:tr>
      <w:tr w:rsidR="00A9101D" w14:paraId="21ABF301" w14:textId="77777777" w:rsidTr="00707E06">
        <w:tc>
          <w:tcPr>
            <w:tcW w:w="1491" w:type="dxa"/>
            <w:vMerge/>
          </w:tcPr>
          <w:p w14:paraId="50A0D581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  <w:tc>
          <w:tcPr>
            <w:tcW w:w="2556" w:type="dxa"/>
            <w:vMerge/>
          </w:tcPr>
          <w:p w14:paraId="452B8729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  <w:tc>
          <w:tcPr>
            <w:tcW w:w="2556" w:type="dxa"/>
          </w:tcPr>
          <w:p w14:paraId="31ED0CCF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うち府内産木材</w:t>
            </w:r>
          </w:p>
        </w:tc>
        <w:tc>
          <w:tcPr>
            <w:tcW w:w="1917" w:type="dxa"/>
            <w:vMerge/>
          </w:tcPr>
          <w:p w14:paraId="6E111DAA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A9101D" w14:paraId="25275E6A" w14:textId="77777777" w:rsidTr="00707E06">
        <w:trPr>
          <w:trHeight w:val="344"/>
        </w:trPr>
        <w:tc>
          <w:tcPr>
            <w:tcW w:w="1491" w:type="dxa"/>
          </w:tcPr>
          <w:p w14:paraId="5C9624BC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無垢材</w:t>
            </w:r>
          </w:p>
        </w:tc>
        <w:tc>
          <w:tcPr>
            <w:tcW w:w="2556" w:type="dxa"/>
          </w:tcPr>
          <w:p w14:paraId="070C230E" w14:textId="5CD87676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2556" w:type="dxa"/>
          </w:tcPr>
          <w:p w14:paraId="77A992FE" w14:textId="3F4C670F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1917" w:type="dxa"/>
          </w:tcPr>
          <w:p w14:paraId="3F792258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A9101D" w14:paraId="2754F845" w14:textId="77777777" w:rsidTr="00707E06">
        <w:trPr>
          <w:trHeight w:val="315"/>
        </w:trPr>
        <w:tc>
          <w:tcPr>
            <w:tcW w:w="1491" w:type="dxa"/>
          </w:tcPr>
          <w:p w14:paraId="725DD72E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集成材</w:t>
            </w:r>
          </w:p>
        </w:tc>
        <w:tc>
          <w:tcPr>
            <w:tcW w:w="2556" w:type="dxa"/>
          </w:tcPr>
          <w:p w14:paraId="1514F547" w14:textId="017BF7F1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2556" w:type="dxa"/>
          </w:tcPr>
          <w:p w14:paraId="6012581E" w14:textId="4486EFD4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1917" w:type="dxa"/>
          </w:tcPr>
          <w:p w14:paraId="3ACB60FF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A9101D" w14:paraId="01817882" w14:textId="77777777" w:rsidTr="00707E06">
        <w:trPr>
          <w:trHeight w:val="328"/>
        </w:trPr>
        <w:tc>
          <w:tcPr>
            <w:tcW w:w="1491" w:type="dxa"/>
          </w:tcPr>
          <w:p w14:paraId="01C53C8C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ＣＬＴ</w:t>
            </w:r>
          </w:p>
        </w:tc>
        <w:tc>
          <w:tcPr>
            <w:tcW w:w="2556" w:type="dxa"/>
          </w:tcPr>
          <w:p w14:paraId="06B0734C" w14:textId="0D401E1C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2556" w:type="dxa"/>
          </w:tcPr>
          <w:p w14:paraId="3A43D313" w14:textId="07AB6CC3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1917" w:type="dxa"/>
          </w:tcPr>
          <w:p w14:paraId="57054DAB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A9101D" w14:paraId="4178AB18" w14:textId="77777777" w:rsidTr="00707E06">
        <w:trPr>
          <w:trHeight w:val="326"/>
        </w:trPr>
        <w:tc>
          <w:tcPr>
            <w:tcW w:w="1491" w:type="dxa"/>
          </w:tcPr>
          <w:p w14:paraId="5EF8CF78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合板</w:t>
            </w:r>
          </w:p>
        </w:tc>
        <w:tc>
          <w:tcPr>
            <w:tcW w:w="2556" w:type="dxa"/>
          </w:tcPr>
          <w:p w14:paraId="0A3C09F0" w14:textId="25F46B91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2556" w:type="dxa"/>
          </w:tcPr>
          <w:p w14:paraId="3C55E4E0" w14:textId="56783906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1917" w:type="dxa"/>
          </w:tcPr>
          <w:p w14:paraId="463A310D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A9101D" w14:paraId="2826C72B" w14:textId="77777777" w:rsidTr="00707E06">
        <w:trPr>
          <w:trHeight w:val="325"/>
        </w:trPr>
        <w:tc>
          <w:tcPr>
            <w:tcW w:w="1491" w:type="dxa"/>
          </w:tcPr>
          <w:p w14:paraId="4D489CB9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その他</w:t>
            </w:r>
          </w:p>
        </w:tc>
        <w:tc>
          <w:tcPr>
            <w:tcW w:w="2556" w:type="dxa"/>
          </w:tcPr>
          <w:p w14:paraId="75B13959" w14:textId="7241C1FA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2556" w:type="dxa"/>
          </w:tcPr>
          <w:p w14:paraId="2AF20ADD" w14:textId="5D308042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1917" w:type="dxa"/>
          </w:tcPr>
          <w:p w14:paraId="229779C2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A9101D" w14:paraId="1979B285" w14:textId="77777777" w:rsidTr="00707E06">
        <w:trPr>
          <w:trHeight w:val="323"/>
        </w:trPr>
        <w:tc>
          <w:tcPr>
            <w:tcW w:w="1491" w:type="dxa"/>
          </w:tcPr>
          <w:p w14:paraId="72B37F3B" w14:textId="77777777" w:rsidR="00A9101D" w:rsidRDefault="00A9101D" w:rsidP="00A016F9">
            <w:pPr>
              <w:pStyle w:val="3e"/>
              <w:spacing w:line="0" w:lineRule="atLeast"/>
              <w:ind w:rightChars="49" w:right="104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合計</w:t>
            </w:r>
          </w:p>
        </w:tc>
        <w:tc>
          <w:tcPr>
            <w:tcW w:w="2556" w:type="dxa"/>
          </w:tcPr>
          <w:p w14:paraId="6B24E6A1" w14:textId="3EA8F0C5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2556" w:type="dxa"/>
          </w:tcPr>
          <w:p w14:paraId="01B0936C" w14:textId="28B53F17" w:rsidR="00A9101D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</w:t>
            </w:r>
            <w:r w:rsidRPr="00707E06">
              <w:rPr>
                <w:rFonts w:ascii="ＭＳ 明朝" w:hAnsi="ＭＳ 明朝"/>
                <w:color w:val="auto"/>
                <w:szCs w:val="22"/>
              </w:rPr>
              <w:t>㎥</w:t>
            </w:r>
          </w:p>
        </w:tc>
        <w:tc>
          <w:tcPr>
            <w:tcW w:w="1917" w:type="dxa"/>
          </w:tcPr>
          <w:p w14:paraId="6E143D1F" w14:textId="77777777" w:rsidR="00A9101D" w:rsidRDefault="00A9101D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  <w:tr w:rsidR="007670D7" w14:paraId="7C448030" w14:textId="77777777" w:rsidTr="00707E06">
        <w:trPr>
          <w:trHeight w:val="323"/>
        </w:trPr>
        <w:tc>
          <w:tcPr>
            <w:tcW w:w="4047" w:type="dxa"/>
            <w:gridSpan w:val="2"/>
          </w:tcPr>
          <w:p w14:paraId="21270ACC" w14:textId="59B39420" w:rsidR="007670D7" w:rsidRDefault="007670D7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 w:rsidRPr="007670D7">
              <w:rPr>
                <w:rFonts w:ascii="ＭＳ 明朝" w:hAnsi="ＭＳ 明朝"/>
                <w:color w:val="auto"/>
                <w:szCs w:val="22"/>
              </w:rPr>
              <w:t>木材使用量に占める府内産木材の割合</w:t>
            </w:r>
          </w:p>
        </w:tc>
        <w:tc>
          <w:tcPr>
            <w:tcW w:w="2556" w:type="dxa"/>
          </w:tcPr>
          <w:p w14:paraId="71D60986" w14:textId="0A641CE8" w:rsidR="007670D7" w:rsidRDefault="00707E06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 xml:space="preserve">　　　　　　　　　％</w:t>
            </w:r>
          </w:p>
        </w:tc>
        <w:tc>
          <w:tcPr>
            <w:tcW w:w="1917" w:type="dxa"/>
          </w:tcPr>
          <w:p w14:paraId="3B385C94" w14:textId="77777777" w:rsidR="007670D7" w:rsidRDefault="007670D7" w:rsidP="00A016F9">
            <w:pPr>
              <w:pStyle w:val="3e"/>
              <w:spacing w:line="0" w:lineRule="atLeast"/>
              <w:ind w:rightChars="49" w:right="104"/>
              <w:rPr>
                <w:rFonts w:ascii="ＭＳ 明朝" w:hAnsi="ＭＳ 明朝" w:hint="default"/>
                <w:color w:val="auto"/>
                <w:szCs w:val="22"/>
              </w:rPr>
            </w:pPr>
          </w:p>
        </w:tc>
      </w:tr>
    </w:tbl>
    <w:p w14:paraId="3E9CA842" w14:textId="77777777" w:rsidR="00A9101D" w:rsidRPr="000F67A4" w:rsidRDefault="00A9101D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</w:p>
    <w:p w14:paraId="648BD06D" w14:textId="466709CC" w:rsidR="009F7F4C" w:rsidRPr="000E30F0" w:rsidRDefault="009F7F4C" w:rsidP="009F7F4C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  <w:r>
        <w:rPr>
          <w:rFonts w:ascii="ＭＳ 明朝" w:eastAsia="ＭＳ 明朝" w:hAnsi="ＭＳ 明朝" w:hint="eastAsia"/>
          <w:bCs/>
          <w:lang w:eastAsia="ja-JP"/>
        </w:rPr>
        <w:t xml:space="preserve">３　</w:t>
      </w:r>
      <w:r w:rsidRPr="000E30F0">
        <w:rPr>
          <w:rFonts w:ascii="ＭＳ 明朝" w:eastAsia="ＭＳ 明朝" w:hAnsi="ＭＳ 明朝" w:hint="eastAsia"/>
          <w:bCs/>
          <w:lang w:eastAsia="ja-JP"/>
        </w:rPr>
        <w:t>事業費</w:t>
      </w:r>
      <w:r>
        <w:rPr>
          <w:rFonts w:ascii="ＭＳ 明朝" w:eastAsia="ＭＳ 明朝" w:hAnsi="ＭＳ 明朝" w:hint="eastAsia"/>
          <w:bCs/>
          <w:lang w:eastAsia="ja-JP"/>
        </w:rPr>
        <w:t xml:space="preserve">　　　　　　　　　　　　　　　　　 　　単位：円</w:t>
      </w:r>
    </w:p>
    <w:tbl>
      <w:tblPr>
        <w:tblStyle w:val="afe"/>
        <w:tblW w:w="0" w:type="auto"/>
        <w:tblInd w:w="208" w:type="dxa"/>
        <w:tblLook w:val="04A0" w:firstRow="1" w:lastRow="0" w:firstColumn="1" w:lastColumn="0" w:noHBand="0" w:noVBand="1"/>
      </w:tblPr>
      <w:tblGrid>
        <w:gridCol w:w="2343"/>
        <w:gridCol w:w="3940"/>
      </w:tblGrid>
      <w:tr w:rsidR="00751407" w:rsidRPr="000E30F0" w14:paraId="405FCDB3" w14:textId="77777777">
        <w:tc>
          <w:tcPr>
            <w:tcW w:w="2343" w:type="dxa"/>
          </w:tcPr>
          <w:p w14:paraId="5C10646B" w14:textId="77777777" w:rsidR="00751407" w:rsidRPr="000E30F0" w:rsidRDefault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総事業費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>（全体）</w:t>
            </w:r>
          </w:p>
        </w:tc>
        <w:tc>
          <w:tcPr>
            <w:tcW w:w="3940" w:type="dxa"/>
            <w:vAlign w:val="center"/>
          </w:tcPr>
          <w:p w14:paraId="7BE94DEF" w14:textId="77777777" w:rsidR="00751407" w:rsidRPr="000E30F0" w:rsidRDefault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     　　  </w:t>
            </w: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円</w:t>
            </w:r>
          </w:p>
        </w:tc>
      </w:tr>
      <w:tr w:rsidR="00751407" w:rsidRPr="000E30F0" w14:paraId="6741FFAC" w14:textId="77777777">
        <w:tc>
          <w:tcPr>
            <w:tcW w:w="2343" w:type="dxa"/>
          </w:tcPr>
          <w:p w14:paraId="366319E1" w14:textId="77777777" w:rsidR="00751407" w:rsidRPr="000E30F0" w:rsidRDefault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木造部分の事業費</w:t>
            </w:r>
          </w:p>
        </w:tc>
        <w:tc>
          <w:tcPr>
            <w:tcW w:w="3940" w:type="dxa"/>
            <w:vAlign w:val="center"/>
          </w:tcPr>
          <w:p w14:paraId="12E49C04" w14:textId="77777777" w:rsidR="00751407" w:rsidRPr="000E30F0" w:rsidRDefault="00751407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bCs/>
                <w:lang w:eastAsia="ja-JP"/>
              </w:rPr>
              <w:t xml:space="preserve">     　　  </w:t>
            </w:r>
            <w:r w:rsidRPr="000E30F0">
              <w:rPr>
                <w:rFonts w:ascii="ＭＳ 明朝" w:eastAsia="ＭＳ 明朝" w:hAnsi="ＭＳ 明朝" w:hint="eastAsia"/>
                <w:bCs/>
                <w:lang w:eastAsia="ja-JP"/>
              </w:rPr>
              <w:t>円</w:t>
            </w:r>
          </w:p>
        </w:tc>
      </w:tr>
    </w:tbl>
    <w:p w14:paraId="3A2FCA0B" w14:textId="77777777" w:rsidR="00B53DF4" w:rsidRPr="009F7F4C" w:rsidRDefault="00B53DF4" w:rsidP="00A016F9">
      <w:pPr>
        <w:spacing w:after="0" w:line="240" w:lineRule="atLeast"/>
        <w:ind w:rightChars="49" w:right="104"/>
        <w:jc w:val="both"/>
        <w:rPr>
          <w:rFonts w:ascii="ＭＳ 明朝" w:eastAsia="ＭＳ 明朝" w:hAnsi="ＭＳ 明朝"/>
          <w:bCs/>
          <w:lang w:eastAsia="ja-JP"/>
        </w:rPr>
      </w:pPr>
    </w:p>
    <w:p w14:paraId="5666C80F" w14:textId="024E2E19" w:rsidR="00B53DF4" w:rsidRDefault="000F67A4" w:rsidP="00A016F9">
      <w:pPr>
        <w:spacing w:after="0" w:line="0" w:lineRule="atLeast"/>
        <w:ind w:rightChars="49" w:right="104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４</w:t>
      </w:r>
      <w:r w:rsidR="00B53DF4" w:rsidRPr="002E672A">
        <w:rPr>
          <w:rFonts w:ascii="ＭＳ 明朝" w:hAnsi="ＭＳ 明朝"/>
          <w:lang w:eastAsia="ja-JP"/>
        </w:rPr>
        <w:t xml:space="preserve">　他の補助金等に関する確認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834"/>
        <w:gridCol w:w="4686"/>
      </w:tblGrid>
      <w:tr w:rsidR="00B53DF4" w:rsidRPr="000E30F0" w14:paraId="23750F08" w14:textId="77777777" w:rsidTr="008D6750">
        <w:trPr>
          <w:jc w:val="center"/>
        </w:trPr>
        <w:tc>
          <w:tcPr>
            <w:tcW w:w="3834" w:type="dxa"/>
          </w:tcPr>
          <w:p w14:paraId="4015CCE7" w14:textId="67291349" w:rsidR="00B53DF4" w:rsidRPr="000E30F0" w:rsidRDefault="00687613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本</w:t>
            </w:r>
            <w:r w:rsidR="00B53DF4" w:rsidRPr="00D336F6">
              <w:rPr>
                <w:rFonts w:ascii="ＭＳ 明朝" w:eastAsia="ＭＳ 明朝" w:hAnsi="ＭＳ 明朝" w:hint="eastAsia"/>
                <w:bCs/>
                <w:lang w:eastAsia="ja-JP"/>
              </w:rPr>
              <w:t>補助金以外の設計費に係る補助金等の受給の有無</w:t>
            </w:r>
          </w:p>
        </w:tc>
        <w:tc>
          <w:tcPr>
            <w:tcW w:w="4686" w:type="dxa"/>
            <w:vAlign w:val="center"/>
          </w:tcPr>
          <w:p w14:paraId="0EDB1724" w14:textId="77777777" w:rsidR="006D717E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無　・有</w:t>
            </w:r>
          </w:p>
          <w:p w14:paraId="1F629183" w14:textId="6DEF429B" w:rsidR="00B53DF4" w:rsidRPr="00D336F6" w:rsidRDefault="00B53DF4" w:rsidP="00A016F9">
            <w:pPr>
              <w:spacing w:line="240" w:lineRule="atLeast"/>
              <w:ind w:rightChars="49" w:right="104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lang w:eastAsia="ja-JP"/>
              </w:rPr>
              <w:t>（事業名　　　　　　　　　　　　）</w:t>
            </w:r>
          </w:p>
        </w:tc>
      </w:tr>
    </w:tbl>
    <w:p w14:paraId="51209F36" w14:textId="77777777" w:rsidR="00B53DF4" w:rsidRDefault="00B53DF4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A958C4F" w14:textId="77777777" w:rsidR="0079724C" w:rsidRPr="00B53DF4" w:rsidRDefault="0079724C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1FEEBF5A" w14:textId="77777777" w:rsidR="00BC6370" w:rsidRDefault="00BC637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4E44C751" w14:textId="77777777" w:rsidR="005B6AB0" w:rsidRDefault="005B6AB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B8A770C" w14:textId="77777777" w:rsidR="005B6AB0" w:rsidRDefault="005B6AB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01941110" w14:textId="77777777" w:rsidR="005B6AB0" w:rsidRDefault="005B6AB0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36949F66" w14:textId="77777777" w:rsidR="006D717E" w:rsidRDefault="006D717E" w:rsidP="00A016F9">
      <w:pPr>
        <w:pStyle w:val="3e"/>
        <w:spacing w:line="0" w:lineRule="atLeast"/>
        <w:ind w:rightChars="49" w:right="104"/>
        <w:rPr>
          <w:rFonts w:ascii="ＭＳ 明朝" w:hAnsi="ＭＳ 明朝"/>
          <w:color w:val="auto"/>
          <w:szCs w:val="22"/>
        </w:rPr>
      </w:pPr>
    </w:p>
    <w:p w14:paraId="3FF8D850" w14:textId="77777777" w:rsidR="00504AFE" w:rsidRDefault="00504AFE" w:rsidP="00A016F9">
      <w:pPr>
        <w:pStyle w:val="3e"/>
        <w:spacing w:line="0" w:lineRule="atLeast"/>
        <w:ind w:rightChars="49" w:right="104"/>
        <w:rPr>
          <w:rFonts w:ascii="ＭＳ 明朝" w:hAnsi="ＭＳ 明朝" w:hint="default"/>
          <w:color w:val="auto"/>
          <w:szCs w:val="22"/>
        </w:rPr>
      </w:pPr>
    </w:p>
    <w:p w14:paraId="55901EFC" w14:textId="0CDB4373" w:rsidR="00504AFE" w:rsidRDefault="00504AFE">
      <w:pPr>
        <w:rPr>
          <w:rFonts w:ascii="ＭＳ 明朝" w:eastAsia="ＭＳ 明朝" w:hAnsi="ＭＳ 明朝" w:cs="ＭＳ 明朝"/>
          <w:lang w:eastAsia="ja-JP"/>
        </w:rPr>
      </w:pPr>
    </w:p>
    <w:sectPr w:rsidR="00504AFE" w:rsidSect="008C6DCE">
      <w:pgSz w:w="12240" w:h="15840" w:code="1"/>
      <w:pgMar w:top="1134" w:right="1701" w:bottom="1134" w:left="1701" w:header="720" w:footer="720" w:gutter="0"/>
      <w:cols w:space="720"/>
      <w:docGrid w:type="linesAndChars" w:linePitch="335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D0AB" w14:textId="77777777" w:rsidR="00A362D4" w:rsidRDefault="00A362D4" w:rsidP="007B72C3">
      <w:pPr>
        <w:spacing w:after="0" w:line="240" w:lineRule="auto"/>
      </w:pPr>
      <w:r>
        <w:separator/>
      </w:r>
    </w:p>
  </w:endnote>
  <w:endnote w:type="continuationSeparator" w:id="0">
    <w:p w14:paraId="23963430" w14:textId="77777777" w:rsidR="00A362D4" w:rsidRDefault="00A362D4" w:rsidP="007B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4731" w14:textId="77777777" w:rsidR="00A362D4" w:rsidRDefault="00A362D4" w:rsidP="007B72C3">
      <w:pPr>
        <w:spacing w:after="0" w:line="240" w:lineRule="auto"/>
      </w:pPr>
      <w:r>
        <w:separator/>
      </w:r>
    </w:p>
  </w:footnote>
  <w:footnote w:type="continuationSeparator" w:id="0">
    <w:p w14:paraId="0BD0C075" w14:textId="77777777" w:rsidR="00A362D4" w:rsidRDefault="00A362D4" w:rsidP="007B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FC3054"/>
    <w:multiLevelType w:val="hybridMultilevel"/>
    <w:tmpl w:val="5930D7E0"/>
    <w:lvl w:ilvl="0" w:tplc="79C4C3C0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</w:rPr>
    </w:lvl>
    <w:lvl w:ilvl="1" w:tplc="2DC8BD5C" w:tentative="1">
      <w:start w:val="1"/>
      <w:numFmt w:val="aiueoFullWidth"/>
      <w:lvlText w:val="(%2)"/>
      <w:lvlJc w:val="left"/>
      <w:pPr>
        <w:ind w:left="557" w:hanging="420"/>
      </w:pPr>
    </w:lvl>
    <w:lvl w:ilvl="2" w:tplc="F8E06F6C" w:tentative="1">
      <w:start w:val="1"/>
      <w:numFmt w:val="decimalEnclosedCircle"/>
      <w:lvlText w:val="%3"/>
      <w:lvlJc w:val="left"/>
      <w:pPr>
        <w:ind w:left="977" w:hanging="420"/>
      </w:pPr>
    </w:lvl>
    <w:lvl w:ilvl="3" w:tplc="F2DA4E4E" w:tentative="1">
      <w:start w:val="1"/>
      <w:numFmt w:val="decimal"/>
      <w:lvlText w:val="%4."/>
      <w:lvlJc w:val="left"/>
      <w:pPr>
        <w:ind w:left="1397" w:hanging="420"/>
      </w:pPr>
    </w:lvl>
    <w:lvl w:ilvl="4" w:tplc="8624B1E4" w:tentative="1">
      <w:start w:val="1"/>
      <w:numFmt w:val="aiueoFullWidth"/>
      <w:lvlText w:val="(%5)"/>
      <w:lvlJc w:val="left"/>
      <w:pPr>
        <w:ind w:left="1817" w:hanging="420"/>
      </w:pPr>
    </w:lvl>
    <w:lvl w:ilvl="5" w:tplc="E4F87FB8" w:tentative="1">
      <w:start w:val="1"/>
      <w:numFmt w:val="decimalEnclosedCircle"/>
      <w:lvlText w:val="%6"/>
      <w:lvlJc w:val="left"/>
      <w:pPr>
        <w:ind w:left="2237" w:hanging="420"/>
      </w:pPr>
    </w:lvl>
    <w:lvl w:ilvl="6" w:tplc="145EAD88" w:tentative="1">
      <w:start w:val="1"/>
      <w:numFmt w:val="decimal"/>
      <w:lvlText w:val="%7."/>
      <w:lvlJc w:val="left"/>
      <w:pPr>
        <w:ind w:left="2657" w:hanging="420"/>
      </w:pPr>
    </w:lvl>
    <w:lvl w:ilvl="7" w:tplc="EF6A535E" w:tentative="1">
      <w:start w:val="1"/>
      <w:numFmt w:val="aiueoFullWidth"/>
      <w:lvlText w:val="(%8)"/>
      <w:lvlJc w:val="left"/>
      <w:pPr>
        <w:ind w:left="3077" w:hanging="420"/>
      </w:pPr>
    </w:lvl>
    <w:lvl w:ilvl="8" w:tplc="BCF47D12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244535941">
    <w:abstractNumId w:val="8"/>
  </w:num>
  <w:num w:numId="2" w16cid:durableId="1656302721">
    <w:abstractNumId w:val="6"/>
  </w:num>
  <w:num w:numId="3" w16cid:durableId="627930107">
    <w:abstractNumId w:val="5"/>
  </w:num>
  <w:num w:numId="4" w16cid:durableId="1616477237">
    <w:abstractNumId w:val="4"/>
  </w:num>
  <w:num w:numId="5" w16cid:durableId="1625840906">
    <w:abstractNumId w:val="7"/>
  </w:num>
  <w:num w:numId="6" w16cid:durableId="587033029">
    <w:abstractNumId w:val="3"/>
  </w:num>
  <w:num w:numId="7" w16cid:durableId="1943536493">
    <w:abstractNumId w:val="2"/>
  </w:num>
  <w:num w:numId="8" w16cid:durableId="626470452">
    <w:abstractNumId w:val="1"/>
  </w:num>
  <w:num w:numId="9" w16cid:durableId="209853127">
    <w:abstractNumId w:val="0"/>
  </w:num>
  <w:num w:numId="10" w16cid:durableId="1612123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1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1F"/>
    <w:rsid w:val="00014326"/>
    <w:rsid w:val="00027E34"/>
    <w:rsid w:val="00030FC0"/>
    <w:rsid w:val="00034616"/>
    <w:rsid w:val="000504BA"/>
    <w:rsid w:val="0005508A"/>
    <w:rsid w:val="00055315"/>
    <w:rsid w:val="0006063C"/>
    <w:rsid w:val="00062C69"/>
    <w:rsid w:val="00066659"/>
    <w:rsid w:val="000666DE"/>
    <w:rsid w:val="00067EA2"/>
    <w:rsid w:val="000727B9"/>
    <w:rsid w:val="000A403B"/>
    <w:rsid w:val="000C5236"/>
    <w:rsid w:val="000C56B1"/>
    <w:rsid w:val="000D1839"/>
    <w:rsid w:val="000D4A6C"/>
    <w:rsid w:val="000D7282"/>
    <w:rsid w:val="000E20FF"/>
    <w:rsid w:val="000E30F0"/>
    <w:rsid w:val="000E7958"/>
    <w:rsid w:val="000F1C4F"/>
    <w:rsid w:val="000F67A4"/>
    <w:rsid w:val="001237D9"/>
    <w:rsid w:val="00146725"/>
    <w:rsid w:val="0015074B"/>
    <w:rsid w:val="00162CBE"/>
    <w:rsid w:val="00177963"/>
    <w:rsid w:val="00184421"/>
    <w:rsid w:val="00186CB0"/>
    <w:rsid w:val="00187938"/>
    <w:rsid w:val="001B4F80"/>
    <w:rsid w:val="001B75D0"/>
    <w:rsid w:val="001C38D9"/>
    <w:rsid w:val="001F5D54"/>
    <w:rsid w:val="002336E5"/>
    <w:rsid w:val="0025771D"/>
    <w:rsid w:val="00275FFC"/>
    <w:rsid w:val="00284E6F"/>
    <w:rsid w:val="0029639D"/>
    <w:rsid w:val="002E672A"/>
    <w:rsid w:val="002F6EED"/>
    <w:rsid w:val="00312A30"/>
    <w:rsid w:val="00326F90"/>
    <w:rsid w:val="00346A8C"/>
    <w:rsid w:val="003974B0"/>
    <w:rsid w:val="003A4DAA"/>
    <w:rsid w:val="003C574F"/>
    <w:rsid w:val="003D23B7"/>
    <w:rsid w:val="003E1C3B"/>
    <w:rsid w:val="003E6034"/>
    <w:rsid w:val="003E6A00"/>
    <w:rsid w:val="00414810"/>
    <w:rsid w:val="00441601"/>
    <w:rsid w:val="0049094B"/>
    <w:rsid w:val="004C4AF6"/>
    <w:rsid w:val="004C7697"/>
    <w:rsid w:val="004E72A6"/>
    <w:rsid w:val="00501130"/>
    <w:rsid w:val="00502F69"/>
    <w:rsid w:val="0050354F"/>
    <w:rsid w:val="00504AFE"/>
    <w:rsid w:val="00520B7E"/>
    <w:rsid w:val="0053388E"/>
    <w:rsid w:val="00537D50"/>
    <w:rsid w:val="00542043"/>
    <w:rsid w:val="00546ADE"/>
    <w:rsid w:val="00552D4E"/>
    <w:rsid w:val="005810D1"/>
    <w:rsid w:val="00590B67"/>
    <w:rsid w:val="005A71DA"/>
    <w:rsid w:val="005B5EB4"/>
    <w:rsid w:val="005B6AB0"/>
    <w:rsid w:val="005D64AA"/>
    <w:rsid w:val="005F17CD"/>
    <w:rsid w:val="00611EC8"/>
    <w:rsid w:val="00626F17"/>
    <w:rsid w:val="00640724"/>
    <w:rsid w:val="00644E94"/>
    <w:rsid w:val="00645EFB"/>
    <w:rsid w:val="0064773E"/>
    <w:rsid w:val="006603C8"/>
    <w:rsid w:val="00664D92"/>
    <w:rsid w:val="00667437"/>
    <w:rsid w:val="00671CC0"/>
    <w:rsid w:val="00682098"/>
    <w:rsid w:val="00687613"/>
    <w:rsid w:val="006A6FD0"/>
    <w:rsid w:val="006B72A0"/>
    <w:rsid w:val="006C7076"/>
    <w:rsid w:val="006D717E"/>
    <w:rsid w:val="00707E06"/>
    <w:rsid w:val="00724605"/>
    <w:rsid w:val="007479F4"/>
    <w:rsid w:val="00751407"/>
    <w:rsid w:val="00753BF5"/>
    <w:rsid w:val="00763881"/>
    <w:rsid w:val="007670D7"/>
    <w:rsid w:val="00770170"/>
    <w:rsid w:val="00772F1F"/>
    <w:rsid w:val="007807A6"/>
    <w:rsid w:val="00784193"/>
    <w:rsid w:val="0079724C"/>
    <w:rsid w:val="007A68C4"/>
    <w:rsid w:val="007A6BC8"/>
    <w:rsid w:val="007B192A"/>
    <w:rsid w:val="007B33E8"/>
    <w:rsid w:val="007B72C3"/>
    <w:rsid w:val="007C3515"/>
    <w:rsid w:val="007D6006"/>
    <w:rsid w:val="007E14F8"/>
    <w:rsid w:val="007F3CD2"/>
    <w:rsid w:val="007F46D3"/>
    <w:rsid w:val="007F7D8A"/>
    <w:rsid w:val="008466E3"/>
    <w:rsid w:val="00857E0F"/>
    <w:rsid w:val="00860898"/>
    <w:rsid w:val="00867BAC"/>
    <w:rsid w:val="008876D9"/>
    <w:rsid w:val="008A33BF"/>
    <w:rsid w:val="008A7D3C"/>
    <w:rsid w:val="008C49C9"/>
    <w:rsid w:val="008C6DCE"/>
    <w:rsid w:val="008D6750"/>
    <w:rsid w:val="008E7A87"/>
    <w:rsid w:val="009157D2"/>
    <w:rsid w:val="0092416C"/>
    <w:rsid w:val="009310F0"/>
    <w:rsid w:val="00960F2A"/>
    <w:rsid w:val="0097427F"/>
    <w:rsid w:val="00974DCE"/>
    <w:rsid w:val="009F17EB"/>
    <w:rsid w:val="009F1F75"/>
    <w:rsid w:val="009F7F4C"/>
    <w:rsid w:val="00A010EC"/>
    <w:rsid w:val="00A016F9"/>
    <w:rsid w:val="00A05E45"/>
    <w:rsid w:val="00A17E80"/>
    <w:rsid w:val="00A216AA"/>
    <w:rsid w:val="00A25B95"/>
    <w:rsid w:val="00A362D4"/>
    <w:rsid w:val="00A841D1"/>
    <w:rsid w:val="00A9101D"/>
    <w:rsid w:val="00A943A4"/>
    <w:rsid w:val="00AA1D8D"/>
    <w:rsid w:val="00AA5424"/>
    <w:rsid w:val="00AB1B86"/>
    <w:rsid w:val="00AE0FF8"/>
    <w:rsid w:val="00B05E34"/>
    <w:rsid w:val="00B325C8"/>
    <w:rsid w:val="00B42786"/>
    <w:rsid w:val="00B440D0"/>
    <w:rsid w:val="00B47730"/>
    <w:rsid w:val="00B51D8A"/>
    <w:rsid w:val="00B53DF4"/>
    <w:rsid w:val="00B57086"/>
    <w:rsid w:val="00B63753"/>
    <w:rsid w:val="00B8270D"/>
    <w:rsid w:val="00B84376"/>
    <w:rsid w:val="00B972A1"/>
    <w:rsid w:val="00BA3A13"/>
    <w:rsid w:val="00BC27BE"/>
    <w:rsid w:val="00BC4907"/>
    <w:rsid w:val="00BC6370"/>
    <w:rsid w:val="00BC6952"/>
    <w:rsid w:val="00BD2F0A"/>
    <w:rsid w:val="00BF1DA7"/>
    <w:rsid w:val="00C62FAD"/>
    <w:rsid w:val="00C66AB0"/>
    <w:rsid w:val="00C67366"/>
    <w:rsid w:val="00C726A9"/>
    <w:rsid w:val="00C74AD0"/>
    <w:rsid w:val="00C7666C"/>
    <w:rsid w:val="00C90878"/>
    <w:rsid w:val="00CA0C46"/>
    <w:rsid w:val="00CA6DB1"/>
    <w:rsid w:val="00CB0664"/>
    <w:rsid w:val="00CC512E"/>
    <w:rsid w:val="00CC6BB9"/>
    <w:rsid w:val="00CE2824"/>
    <w:rsid w:val="00CE3761"/>
    <w:rsid w:val="00CE629A"/>
    <w:rsid w:val="00CF2440"/>
    <w:rsid w:val="00D25739"/>
    <w:rsid w:val="00D32557"/>
    <w:rsid w:val="00D336F6"/>
    <w:rsid w:val="00D44897"/>
    <w:rsid w:val="00D63890"/>
    <w:rsid w:val="00D65B9C"/>
    <w:rsid w:val="00D82D37"/>
    <w:rsid w:val="00D967DE"/>
    <w:rsid w:val="00DE0C1F"/>
    <w:rsid w:val="00DE1A4A"/>
    <w:rsid w:val="00E202C9"/>
    <w:rsid w:val="00E3032D"/>
    <w:rsid w:val="00E474E8"/>
    <w:rsid w:val="00E66478"/>
    <w:rsid w:val="00E8657C"/>
    <w:rsid w:val="00EA17A9"/>
    <w:rsid w:val="00EB617F"/>
    <w:rsid w:val="00EC14D8"/>
    <w:rsid w:val="00ED4316"/>
    <w:rsid w:val="00EE5CE5"/>
    <w:rsid w:val="00EE6376"/>
    <w:rsid w:val="00EF4155"/>
    <w:rsid w:val="00F06417"/>
    <w:rsid w:val="00F07766"/>
    <w:rsid w:val="00F13E22"/>
    <w:rsid w:val="00F20F94"/>
    <w:rsid w:val="00F22537"/>
    <w:rsid w:val="00F27395"/>
    <w:rsid w:val="00F308DC"/>
    <w:rsid w:val="00F3275A"/>
    <w:rsid w:val="00F36CB3"/>
    <w:rsid w:val="00F47180"/>
    <w:rsid w:val="00F55FFE"/>
    <w:rsid w:val="00F631B6"/>
    <w:rsid w:val="00F91CE1"/>
    <w:rsid w:val="00FB768F"/>
    <w:rsid w:val="00FC177C"/>
    <w:rsid w:val="00FC44E8"/>
    <w:rsid w:val="00FC693F"/>
    <w:rsid w:val="00FD5131"/>
    <w:rsid w:val="00FE0953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822E"/>
  <w14:defaultImageDpi w14:val="300"/>
  <w15:docId w15:val="{01A87804-9B17-47B9-927C-58A90B3B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84421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ord">
    <w:name w:val="標準；(Word文書)"/>
    <w:basedOn w:val="a1"/>
    <w:rsid w:val="0064773E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sz w:val="21"/>
      <w:szCs w:val="20"/>
      <w:lang w:eastAsia="ja-JP"/>
    </w:rPr>
  </w:style>
  <w:style w:type="paragraph" w:customStyle="1" w:styleId="3e">
    <w:name w:val="行間詰め3"/>
    <w:basedOn w:val="a1"/>
    <w:rsid w:val="002E672A"/>
    <w:pPr>
      <w:widowControl w:val="0"/>
      <w:overflowPunct w:val="0"/>
      <w:spacing w:after="0" w:line="240" w:lineRule="auto"/>
      <w:jc w:val="both"/>
      <w:textAlignment w:val="baseline"/>
    </w:pPr>
    <w:rPr>
      <w:rFonts w:ascii="Century" w:eastAsia="ＭＳ 明朝" w:hAnsi="Century" w:cs="ＭＳ 明朝" w:hint="eastAsia"/>
      <w:color w:val="000000"/>
      <w:szCs w:val="20"/>
      <w:lang w:eastAsia="ja-JP"/>
    </w:rPr>
  </w:style>
  <w:style w:type="paragraph" w:styleId="aff">
    <w:name w:val="Note Heading"/>
    <w:basedOn w:val="a1"/>
    <w:next w:val="a1"/>
    <w:link w:val="aff0"/>
    <w:uiPriority w:val="99"/>
    <w:unhideWhenUsed/>
    <w:rsid w:val="008A7D3C"/>
    <w:pPr>
      <w:widowControl w:val="0"/>
      <w:spacing w:after="0" w:line="240" w:lineRule="auto"/>
      <w:jc w:val="center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0">
    <w:name w:val="記 (文字)"/>
    <w:basedOn w:val="a2"/>
    <w:link w:val="aff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paragraph" w:styleId="aff1">
    <w:name w:val="Closing"/>
    <w:basedOn w:val="a1"/>
    <w:link w:val="aff2"/>
    <w:uiPriority w:val="99"/>
    <w:unhideWhenUsed/>
    <w:rsid w:val="008A7D3C"/>
    <w:pPr>
      <w:widowControl w:val="0"/>
      <w:spacing w:after="0" w:line="240" w:lineRule="auto"/>
      <w:jc w:val="right"/>
    </w:pPr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character" w:customStyle="1" w:styleId="aff2">
    <w:name w:val="結語 (文字)"/>
    <w:basedOn w:val="a2"/>
    <w:link w:val="aff1"/>
    <w:uiPriority w:val="99"/>
    <w:rsid w:val="008A7D3C"/>
    <w:rPr>
      <w:rFonts w:ascii="ＭＳ 明朝" w:eastAsia="ＭＳ 明朝" w:hAnsi="Times New Roman" w:cs="Times New Roman"/>
      <w:spacing w:val="2"/>
      <w:kern w:val="2"/>
      <w:sz w:val="24"/>
      <w:szCs w:val="24"/>
      <w:lang w:eastAsia="ja-JP"/>
    </w:rPr>
  </w:style>
  <w:style w:type="table" w:customStyle="1" w:styleId="18">
    <w:name w:val="表 (格子)1"/>
    <w:basedOn w:val="a3"/>
    <w:next w:val="afe"/>
    <w:uiPriority w:val="39"/>
    <w:rsid w:val="00184421"/>
    <w:pPr>
      <w:spacing w:after="0" w:line="240" w:lineRule="auto"/>
    </w:pPr>
    <w:rPr>
      <w:rFonts w:ascii="ＭＳ 明朝" w:eastAsia="ＭＳ 明朝" w:hAnsi="ＭＳ 明朝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齊藤　雅圭</cp:lastModifiedBy>
  <cp:revision>2</cp:revision>
  <cp:lastPrinted>2026-04-15T05:12:00Z</cp:lastPrinted>
  <dcterms:created xsi:type="dcterms:W3CDTF">2026-05-18T08:05:00Z</dcterms:created>
  <dcterms:modified xsi:type="dcterms:W3CDTF">2026-05-18T08:05:00Z</dcterms:modified>
  <cp:category/>
</cp:coreProperties>
</file>