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1D4A" w14:textId="4BABC619" w:rsidR="00546ADE" w:rsidRPr="00911D2E" w:rsidRDefault="00BC6952" w:rsidP="00A016F9">
      <w:pPr>
        <w:ind w:rightChars="49" w:right="104"/>
        <w:rPr>
          <w:rFonts w:ascii="ＭＳ 明朝" w:hAnsi="ＭＳ 明朝"/>
        </w:rPr>
      </w:pPr>
      <w:r>
        <w:rPr>
          <w:rFonts w:ascii="ＭＳ 明朝" w:hAnsi="ＭＳ 明朝" w:hint="eastAsia"/>
          <w:lang w:eastAsia="ja-JP"/>
        </w:rPr>
        <w:t>別記</w:t>
      </w:r>
      <w:r w:rsidR="00546ADE" w:rsidRPr="00911D2E">
        <w:rPr>
          <w:rFonts w:ascii="ＭＳ 明朝" w:hAnsi="ＭＳ 明朝"/>
        </w:rPr>
        <w:t>第１号様式（第</w:t>
      </w:r>
      <w:r w:rsidR="009F17EB">
        <w:rPr>
          <w:rFonts w:ascii="ＭＳ 明朝" w:hAnsi="ＭＳ 明朝" w:hint="eastAsia"/>
          <w:lang w:eastAsia="ja-JP"/>
        </w:rPr>
        <w:t>５</w:t>
      </w:r>
      <w:r w:rsidR="00546ADE" w:rsidRPr="00911D2E">
        <w:rPr>
          <w:rFonts w:ascii="ＭＳ 明朝" w:hAnsi="ＭＳ 明朝"/>
        </w:rPr>
        <w:t>、第</w:t>
      </w:r>
      <w:r w:rsidR="009F17EB">
        <w:rPr>
          <w:rFonts w:ascii="ＭＳ 明朝" w:hAnsi="ＭＳ 明朝" w:hint="eastAsia"/>
          <w:lang w:eastAsia="ja-JP"/>
        </w:rPr>
        <w:t>６</w:t>
      </w:r>
      <w:proofErr w:type="spellStart"/>
      <w:r w:rsidR="00546ADE" w:rsidRPr="00911D2E">
        <w:rPr>
          <w:rFonts w:ascii="ＭＳ 明朝" w:hAnsi="ＭＳ 明朝"/>
        </w:rPr>
        <w:t>関係</w:t>
      </w:r>
      <w:proofErr w:type="spellEnd"/>
      <w:r w:rsidR="00546ADE" w:rsidRPr="00911D2E">
        <w:rPr>
          <w:rFonts w:ascii="ＭＳ 明朝" w:hAnsi="ＭＳ 明朝"/>
        </w:rPr>
        <w:t>）</w:t>
      </w:r>
    </w:p>
    <w:p w14:paraId="29917AC6" w14:textId="77777777" w:rsidR="00546ADE" w:rsidRPr="00911D2E" w:rsidRDefault="00546ADE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</w:rPr>
      </w:pPr>
    </w:p>
    <w:p w14:paraId="55CB7E99" w14:textId="013A7925" w:rsidR="00546ADE" w:rsidRDefault="00546ADE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lang w:eastAsia="ja-JP"/>
        </w:rPr>
      </w:pPr>
      <w:r w:rsidRPr="00911D2E">
        <w:rPr>
          <w:rFonts w:ascii="ＭＳ 明朝" w:hAnsi="ＭＳ 明朝" w:cs="Times New Roman"/>
          <w:lang w:eastAsia="ja-JP"/>
        </w:rPr>
        <w:t>ひろがる京の木整備事業（</w:t>
      </w:r>
      <w:r w:rsidR="00F27395">
        <w:rPr>
          <w:rFonts w:ascii="ＭＳ 明朝" w:hAnsi="ＭＳ 明朝" w:cs="Times New Roman" w:hint="eastAsia"/>
          <w:lang w:eastAsia="ja-JP"/>
        </w:rPr>
        <w:t>木造設計タイプ</w:t>
      </w:r>
      <w:r w:rsidRPr="00911D2E">
        <w:rPr>
          <w:rFonts w:ascii="ＭＳ 明朝" w:hAnsi="ＭＳ 明朝" w:cs="Times New Roman"/>
          <w:lang w:eastAsia="ja-JP"/>
        </w:rPr>
        <w:t>）事業（変更）申込書</w:t>
      </w:r>
    </w:p>
    <w:p w14:paraId="22A82092" w14:textId="77777777" w:rsidR="00F27395" w:rsidRPr="00F27395" w:rsidRDefault="00F27395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lang w:eastAsia="ja-JP"/>
        </w:rPr>
      </w:pPr>
    </w:p>
    <w:p w14:paraId="607DE4E6" w14:textId="5EA3D899" w:rsidR="00546ADE" w:rsidRDefault="00A016F9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  <w:r>
        <w:rPr>
          <w:rFonts w:ascii="ＭＳ 明朝" w:hAnsi="ＭＳ 明朝" w:cs="Times New Roman" w:hint="eastAsia"/>
          <w:spacing w:val="10"/>
          <w:lang w:eastAsia="ja-JP"/>
        </w:rPr>
        <w:t xml:space="preserve">　　　　　　　　　　　　　　　　　　　　　　　　　　　　　　　 </w:t>
      </w:r>
      <w:r w:rsidR="00546ADE" w:rsidRPr="00911D2E">
        <w:rPr>
          <w:rFonts w:ascii="ＭＳ 明朝" w:hAnsi="ＭＳ 明朝" w:cs="Times New Roman"/>
          <w:spacing w:val="10"/>
        </w:rPr>
        <w:t>年　　月　　日</w:t>
      </w:r>
      <w:r w:rsidR="00D336F6">
        <w:rPr>
          <w:rFonts w:ascii="ＭＳ 明朝" w:hAnsi="ＭＳ 明朝" w:cs="Times New Roman" w:hint="eastAsia"/>
          <w:spacing w:val="10"/>
          <w:lang w:eastAsia="ja-JP"/>
        </w:rPr>
        <w:t xml:space="preserve">　</w:t>
      </w:r>
    </w:p>
    <w:p w14:paraId="0CE2CAA8" w14:textId="77777777" w:rsidR="000F67A4" w:rsidRPr="00A016F9" w:rsidRDefault="000F67A4" w:rsidP="00A016F9">
      <w:pPr>
        <w:spacing w:after="0" w:line="240" w:lineRule="atLeast"/>
        <w:ind w:rightChars="49" w:right="104"/>
        <w:jc w:val="right"/>
        <w:rPr>
          <w:rFonts w:ascii="ＭＳ 明朝" w:hAnsi="ＭＳ 明朝" w:cs="Times New Roman"/>
          <w:spacing w:val="10"/>
          <w:lang w:eastAsia="ja-JP"/>
        </w:rPr>
      </w:pPr>
    </w:p>
    <w:p w14:paraId="52309D58" w14:textId="72A1FD49" w:rsidR="00546ADE" w:rsidRDefault="00546ADE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京都府知事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　　　　　　　様</w:t>
      </w:r>
    </w:p>
    <w:p w14:paraId="042CE317" w14:textId="77777777" w:rsidR="00EF4155" w:rsidRPr="00911D2E" w:rsidRDefault="00EF4155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</w:p>
    <w:p w14:paraId="61EE4B24" w14:textId="6D417CF2" w:rsidR="00546ADE" w:rsidRPr="00911D2E" w:rsidRDefault="00546ADE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事業を実施しようとする法人・団体等の名称</w:t>
      </w:r>
    </w:p>
    <w:p w14:paraId="71E5F3B5" w14:textId="04634375" w:rsidR="00546ADE" w:rsidRPr="00911D2E" w:rsidRDefault="00546ADE" w:rsidP="00A016F9">
      <w:pPr>
        <w:tabs>
          <w:tab w:val="left" w:pos="7820"/>
        </w:tabs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代表者役職・氏名</w:t>
      </w:r>
    </w:p>
    <w:p w14:paraId="1DC348B0" w14:textId="77777777" w:rsidR="00546ADE" w:rsidRPr="00911D2E" w:rsidRDefault="00546ADE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法人・団体等の所在地</w:t>
      </w:r>
    </w:p>
    <w:p w14:paraId="09F20849" w14:textId="6F1F9693" w:rsidR="00546ADE" w:rsidRPr="00911D2E" w:rsidRDefault="00546ADE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</w:rPr>
      </w:pPr>
      <w:r w:rsidRPr="00911D2E">
        <w:rPr>
          <w:rFonts w:ascii="ＭＳ 明朝" w:hAnsi="ＭＳ 明朝" w:cs="Times New Roman"/>
          <w:spacing w:val="10"/>
        </w:rPr>
        <w:t>〒</w:t>
      </w:r>
      <w:r w:rsidRPr="00911D2E">
        <w:rPr>
          <w:rFonts w:ascii="ＭＳ 明朝" w:hAnsi="ＭＳ 明朝" w:cs="Times New Roman"/>
          <w:spacing w:val="10"/>
        </w:rPr>
        <w:tab/>
      </w:r>
    </w:p>
    <w:p w14:paraId="69E05ED8" w14:textId="1BC83D1F" w:rsidR="00546ADE" w:rsidRPr="00911D2E" w:rsidRDefault="00546ADE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連絡先（電話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）（　　　）－　　　　</w:t>
      </w:r>
    </w:p>
    <w:p w14:paraId="214034FF" w14:textId="77777777" w:rsidR="000F67A4" w:rsidRDefault="000F67A4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</w:p>
    <w:p w14:paraId="1C7F2AAE" w14:textId="5DA49E06" w:rsidR="00546ADE" w:rsidRDefault="00546ADE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 xml:space="preserve">　ひろがる京の木整備事業（</w:t>
      </w:r>
      <w:r w:rsidR="00F27395">
        <w:rPr>
          <w:rFonts w:ascii="ＭＳ 明朝" w:hAnsi="ＭＳ 明朝" w:cs="Times New Roman" w:hint="eastAsia"/>
          <w:spacing w:val="10"/>
          <w:lang w:eastAsia="ja-JP"/>
        </w:rPr>
        <w:t>木造設計タイプ</w:t>
      </w:r>
      <w:r w:rsidRPr="00911D2E">
        <w:rPr>
          <w:rFonts w:ascii="ＭＳ 明朝" w:hAnsi="ＭＳ 明朝" w:cs="Times New Roman"/>
          <w:spacing w:val="10"/>
          <w:lang w:eastAsia="ja-JP"/>
        </w:rPr>
        <w:t>）実施要領第</w:t>
      </w:r>
      <w:r w:rsidR="00F27395">
        <w:rPr>
          <w:rFonts w:ascii="ＭＳ 明朝" w:hAnsi="ＭＳ 明朝" w:cs="Times New Roman" w:hint="eastAsia"/>
          <w:spacing w:val="10"/>
          <w:lang w:eastAsia="ja-JP"/>
        </w:rPr>
        <w:t>５</w:t>
      </w:r>
      <w:r w:rsidRPr="00911D2E">
        <w:rPr>
          <w:rFonts w:ascii="ＭＳ 明朝" w:hAnsi="ＭＳ 明朝"/>
          <w:spacing w:val="10"/>
          <w:lang w:eastAsia="ja-JP"/>
        </w:rPr>
        <w:t>（第</w:t>
      </w:r>
      <w:r w:rsidR="00F27395">
        <w:rPr>
          <w:rFonts w:ascii="ＭＳ 明朝" w:hAnsi="ＭＳ 明朝" w:hint="eastAsia"/>
          <w:spacing w:val="10"/>
          <w:lang w:eastAsia="ja-JP"/>
        </w:rPr>
        <w:t>６</w:t>
      </w:r>
      <w:r w:rsidRPr="00911D2E">
        <w:rPr>
          <w:rFonts w:ascii="ＭＳ 明朝" w:hAnsi="ＭＳ 明朝"/>
          <w:spacing w:val="10"/>
          <w:lang w:eastAsia="ja-JP"/>
        </w:rPr>
        <w:t>）</w:t>
      </w:r>
      <w:r w:rsidRPr="00911D2E">
        <w:rPr>
          <w:rFonts w:ascii="ＭＳ 明朝" w:hAnsi="ＭＳ 明朝" w:cs="Times New Roman"/>
          <w:spacing w:val="10"/>
          <w:lang w:eastAsia="ja-JP"/>
        </w:rPr>
        <w:t>の規定により、事業（変更）申込書を提出します。</w:t>
      </w:r>
    </w:p>
    <w:p w14:paraId="4B0F7AFA" w14:textId="77777777" w:rsidR="000F67A4" w:rsidRPr="00911D2E" w:rsidRDefault="000F67A4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</w:p>
    <w:p w14:paraId="536F431B" w14:textId="20563578" w:rsidR="00546ADE" w:rsidRPr="00911D2E" w:rsidRDefault="00546ADE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記</w:t>
      </w:r>
    </w:p>
    <w:p w14:paraId="15DA0995" w14:textId="77777777" w:rsidR="000E30F0" w:rsidRDefault="000E30F0" w:rsidP="00A016F9">
      <w:pPr>
        <w:spacing w:after="0" w:line="240" w:lineRule="atLeast"/>
        <w:ind w:rightChars="49" w:right="104" w:firstLineChars="50" w:firstLine="106"/>
        <w:rPr>
          <w:rFonts w:ascii="ＭＳ 明朝" w:hAnsi="ＭＳ 明朝"/>
          <w:lang w:eastAsia="ja-JP"/>
        </w:rPr>
      </w:pPr>
    </w:p>
    <w:p w14:paraId="72B996F6" w14:textId="4DF10BA7" w:rsidR="00F27395" w:rsidRDefault="00546ADE" w:rsidP="00A016F9">
      <w:pPr>
        <w:spacing w:after="0" w:line="240" w:lineRule="atLeast"/>
        <w:ind w:rightChars="49" w:right="104"/>
        <w:rPr>
          <w:rFonts w:ascii="ＭＳ 明朝" w:hAnsi="ＭＳ 明朝"/>
          <w:lang w:eastAsia="ja-JP"/>
        </w:rPr>
      </w:pPr>
      <w:r w:rsidRPr="00911D2E">
        <w:rPr>
          <w:rFonts w:ascii="ＭＳ 明朝" w:hAnsi="ＭＳ 明朝"/>
          <w:lang w:eastAsia="ja-JP"/>
        </w:rPr>
        <w:t>１</w:t>
      </w:r>
      <w:r w:rsidR="000E30F0">
        <w:rPr>
          <w:rFonts w:ascii="ＭＳ 明朝" w:hAnsi="ＭＳ 明朝" w:hint="eastAsia"/>
          <w:lang w:eastAsia="ja-JP"/>
        </w:rPr>
        <w:t xml:space="preserve">　</w:t>
      </w:r>
      <w:r w:rsidRPr="00911D2E">
        <w:rPr>
          <w:rFonts w:ascii="ＭＳ 明朝" w:hAnsi="ＭＳ 明朝"/>
          <w:lang w:eastAsia="ja-JP"/>
        </w:rPr>
        <w:t>工事の区分    新築　・　増築</w:t>
      </w:r>
    </w:p>
    <w:p w14:paraId="32682739" w14:textId="77777777" w:rsidR="00ED4316" w:rsidRPr="00FC177C" w:rsidRDefault="00ED4316" w:rsidP="00A016F9">
      <w:pPr>
        <w:spacing w:after="0" w:line="240" w:lineRule="atLeast"/>
        <w:ind w:rightChars="49" w:right="104" w:firstLineChars="50" w:firstLine="106"/>
        <w:rPr>
          <w:rFonts w:ascii="ＭＳ 明朝" w:hAnsi="ＭＳ 明朝"/>
          <w:lang w:eastAsia="ja-JP"/>
        </w:rPr>
      </w:pPr>
    </w:p>
    <w:p w14:paraId="64D198BD" w14:textId="77777777" w:rsidR="00546ADE" w:rsidRPr="000E30F0" w:rsidRDefault="00546ADE" w:rsidP="00A016F9">
      <w:pPr>
        <w:spacing w:after="0" w:line="240" w:lineRule="atLeast"/>
        <w:ind w:rightChars="49" w:right="104"/>
        <w:rPr>
          <w:rFonts w:ascii="ＭＳ 明朝" w:hAnsi="ＭＳ 明朝"/>
          <w:lang w:eastAsia="ja-JP"/>
        </w:rPr>
      </w:pPr>
      <w:r w:rsidRPr="000E30F0">
        <w:rPr>
          <w:rFonts w:ascii="ＭＳ 明朝" w:hAnsi="ＭＳ 明朝"/>
          <w:lang w:eastAsia="ja-JP"/>
        </w:rPr>
        <w:t>２　交付対象建築物に関する事項</w:t>
      </w:r>
    </w:p>
    <w:p w14:paraId="2B48E2C1" w14:textId="19C445C4" w:rsidR="00F27395" w:rsidRPr="000E30F0" w:rsidRDefault="00F27395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 w:rsidRPr="000E30F0">
        <w:rPr>
          <w:rFonts w:ascii="ＭＳ 明朝" w:eastAsia="ＭＳ 明朝" w:hAnsi="ＭＳ 明朝" w:hint="eastAsia"/>
          <w:bCs/>
          <w:lang w:eastAsia="ja-JP"/>
        </w:rPr>
        <w:t xml:space="preserve">　</w:t>
      </w:r>
      <w:r w:rsidR="000E30F0" w:rsidRPr="000E30F0">
        <w:rPr>
          <w:rFonts w:ascii="ＭＳ 明朝" w:eastAsia="ＭＳ 明朝" w:hAnsi="ＭＳ 明朝" w:hint="eastAsia"/>
          <w:bCs/>
          <w:lang w:eastAsia="ja-JP"/>
        </w:rPr>
        <w:t>(1)　建築物の概要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2201"/>
        <w:gridCol w:w="1988"/>
        <w:gridCol w:w="1988"/>
      </w:tblGrid>
      <w:tr w:rsidR="000E30F0" w:rsidRPr="000E30F0" w14:paraId="7FE77361" w14:textId="77777777" w:rsidTr="005B5EB4">
        <w:tc>
          <w:tcPr>
            <w:tcW w:w="2343" w:type="dxa"/>
            <w:vAlign w:val="center"/>
          </w:tcPr>
          <w:p w14:paraId="7704A16B" w14:textId="6E2F64C2" w:rsidR="000E30F0" w:rsidRPr="000E30F0" w:rsidRDefault="005B5EB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建築</w:t>
            </w:r>
            <w:r w:rsidR="000E30F0" w:rsidRPr="000E30F0">
              <w:rPr>
                <w:rFonts w:ascii="ＭＳ 明朝" w:eastAsia="ＭＳ 明朝" w:hAnsi="ＭＳ 明朝" w:hint="eastAsia"/>
                <w:bCs/>
                <w:lang w:eastAsia="ja-JP"/>
              </w:rPr>
              <w:t>場所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</w:t>
            </w:r>
          </w:p>
        </w:tc>
        <w:tc>
          <w:tcPr>
            <w:tcW w:w="6177" w:type="dxa"/>
            <w:gridSpan w:val="3"/>
            <w:vAlign w:val="center"/>
          </w:tcPr>
          <w:p w14:paraId="4F4AB3FB" w14:textId="31F6843F" w:rsidR="000E30F0" w:rsidRPr="000E30F0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　　　　　　　　　　　　　　　　　</w:t>
            </w:r>
          </w:p>
        </w:tc>
      </w:tr>
      <w:tr w:rsidR="00E66478" w:rsidRPr="000E30F0" w14:paraId="3AD955BD" w14:textId="77777777" w:rsidTr="005B5EB4">
        <w:tc>
          <w:tcPr>
            <w:tcW w:w="2343" w:type="dxa"/>
            <w:vAlign w:val="center"/>
          </w:tcPr>
          <w:p w14:paraId="6D425037" w14:textId="064B24E2" w:rsidR="00E66478" w:rsidRPr="000E30F0" w:rsidRDefault="00E66478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建築物の用途</w:t>
            </w:r>
          </w:p>
        </w:tc>
        <w:tc>
          <w:tcPr>
            <w:tcW w:w="6177" w:type="dxa"/>
            <w:gridSpan w:val="3"/>
            <w:vAlign w:val="center"/>
          </w:tcPr>
          <w:p w14:paraId="56920512" w14:textId="6289458E" w:rsidR="00E66478" w:rsidRPr="000E30F0" w:rsidRDefault="00E66478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5B5EB4" w:rsidRPr="000E30F0" w14:paraId="23BC47E5" w14:textId="77777777" w:rsidTr="005B5EB4">
        <w:tc>
          <w:tcPr>
            <w:tcW w:w="2343" w:type="dxa"/>
            <w:vAlign w:val="center"/>
          </w:tcPr>
          <w:p w14:paraId="3134171B" w14:textId="371CF365" w:rsidR="005B5EB4" w:rsidRPr="000E30F0" w:rsidRDefault="005B5EB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構造</w:t>
            </w:r>
          </w:p>
        </w:tc>
        <w:tc>
          <w:tcPr>
            <w:tcW w:w="2201" w:type="dxa"/>
            <w:vAlign w:val="center"/>
          </w:tcPr>
          <w:p w14:paraId="25C23923" w14:textId="389D1DD1" w:rsidR="005B5EB4" w:rsidRPr="000E30F0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</w:t>
            </w:r>
            <w:r w:rsidR="00B53DF4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</w:t>
            </w:r>
          </w:p>
        </w:tc>
        <w:tc>
          <w:tcPr>
            <w:tcW w:w="1988" w:type="dxa"/>
            <w:vAlign w:val="center"/>
          </w:tcPr>
          <w:p w14:paraId="2716C337" w14:textId="3D6BD2B2" w:rsidR="005B5EB4" w:rsidRPr="000E30F0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階数</w:t>
            </w:r>
          </w:p>
        </w:tc>
        <w:tc>
          <w:tcPr>
            <w:tcW w:w="1988" w:type="dxa"/>
            <w:vAlign w:val="center"/>
          </w:tcPr>
          <w:p w14:paraId="04F0C4D8" w14:textId="25B1CE51" w:rsidR="005B5EB4" w:rsidRPr="000E30F0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</w:t>
            </w:r>
            <w:r w:rsidR="00B53DF4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</w:t>
            </w:r>
          </w:p>
        </w:tc>
      </w:tr>
      <w:tr w:rsidR="005B5EB4" w:rsidRPr="000E30F0" w14:paraId="0BD4524C" w14:textId="77777777" w:rsidTr="005B5EB4">
        <w:tc>
          <w:tcPr>
            <w:tcW w:w="2343" w:type="dxa"/>
            <w:vAlign w:val="center"/>
          </w:tcPr>
          <w:p w14:paraId="15555F19" w14:textId="03122850" w:rsidR="005B5EB4" w:rsidRDefault="005B5EB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敷地面積</w:t>
            </w:r>
          </w:p>
        </w:tc>
        <w:tc>
          <w:tcPr>
            <w:tcW w:w="2201" w:type="dxa"/>
            <w:vAlign w:val="center"/>
          </w:tcPr>
          <w:p w14:paraId="6E3B50A9" w14:textId="7E8DA34E" w:rsidR="005B5EB4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</w:t>
            </w:r>
            <w:r w:rsidR="00B53DF4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㎡</w:t>
            </w:r>
          </w:p>
        </w:tc>
        <w:tc>
          <w:tcPr>
            <w:tcW w:w="1988" w:type="dxa"/>
            <w:vAlign w:val="center"/>
          </w:tcPr>
          <w:p w14:paraId="749242B3" w14:textId="5DD99152" w:rsidR="005B5EB4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延</w:t>
            </w:r>
            <w:r w:rsidR="003E1C3B">
              <w:rPr>
                <w:rFonts w:ascii="ＭＳ 明朝" w:eastAsia="ＭＳ 明朝" w:hAnsi="ＭＳ 明朝" w:hint="eastAsia"/>
                <w:bCs/>
                <w:lang w:eastAsia="ja-JP"/>
              </w:rPr>
              <w:t>べ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床面積</w:t>
            </w:r>
          </w:p>
        </w:tc>
        <w:tc>
          <w:tcPr>
            <w:tcW w:w="1988" w:type="dxa"/>
            <w:vAlign w:val="center"/>
          </w:tcPr>
          <w:p w14:paraId="072E0722" w14:textId="64906E6F" w:rsidR="005B5EB4" w:rsidRDefault="005B5EB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</w:t>
            </w:r>
            <w:r w:rsidR="00B53DF4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㎡</w:t>
            </w:r>
          </w:p>
        </w:tc>
      </w:tr>
      <w:tr w:rsidR="00ED4316" w:rsidRPr="000E30F0" w14:paraId="5D2E042F" w14:textId="77777777" w:rsidTr="005B5EB4">
        <w:tc>
          <w:tcPr>
            <w:tcW w:w="2343" w:type="dxa"/>
            <w:vAlign w:val="center"/>
          </w:tcPr>
          <w:p w14:paraId="0D69AB93" w14:textId="6DAF63B0" w:rsidR="00ED4316" w:rsidRPr="000E30F0" w:rsidRDefault="00ED4316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工期（予定）</w:t>
            </w:r>
          </w:p>
        </w:tc>
        <w:tc>
          <w:tcPr>
            <w:tcW w:w="6177" w:type="dxa"/>
            <w:gridSpan w:val="3"/>
            <w:vAlign w:val="center"/>
          </w:tcPr>
          <w:p w14:paraId="237F13F9" w14:textId="39053318" w:rsidR="00ED4316" w:rsidRPr="000E30F0" w:rsidRDefault="00ED4316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年　　月　　日　～　　　　　年　　月　　日</w:t>
            </w:r>
          </w:p>
        </w:tc>
      </w:tr>
    </w:tbl>
    <w:p w14:paraId="3C2B4EA1" w14:textId="77777777" w:rsidR="00B53DF4" w:rsidRDefault="00B53DF4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</w:p>
    <w:p w14:paraId="20217421" w14:textId="10F6C04E" w:rsidR="000E30F0" w:rsidRPr="000E30F0" w:rsidRDefault="000E30F0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 w:rsidRPr="000E30F0">
        <w:rPr>
          <w:rFonts w:ascii="ＭＳ 明朝" w:eastAsia="ＭＳ 明朝" w:hAnsi="ＭＳ 明朝" w:hint="eastAsia"/>
          <w:bCs/>
          <w:lang w:eastAsia="ja-JP"/>
        </w:rPr>
        <w:t xml:space="preserve">　(2)事業費</w:t>
      </w:r>
      <w:r w:rsidR="00ED4316">
        <w:rPr>
          <w:rFonts w:ascii="ＭＳ 明朝" w:eastAsia="ＭＳ 明朝" w:hAnsi="ＭＳ 明朝" w:hint="eastAsia"/>
          <w:bCs/>
          <w:lang w:eastAsia="ja-JP"/>
        </w:rPr>
        <w:t xml:space="preserve">　　　　　　　　　　　　</w:t>
      </w:r>
      <w:r w:rsidR="00B53DF4">
        <w:rPr>
          <w:rFonts w:ascii="ＭＳ 明朝" w:eastAsia="ＭＳ 明朝" w:hAnsi="ＭＳ 明朝" w:hint="eastAsia"/>
          <w:bCs/>
          <w:lang w:eastAsia="ja-JP"/>
        </w:rPr>
        <w:t xml:space="preserve">　　　　　</w:t>
      </w:r>
      <w:r w:rsidR="00ED4316">
        <w:rPr>
          <w:rFonts w:ascii="ＭＳ 明朝" w:eastAsia="ＭＳ 明朝" w:hAnsi="ＭＳ 明朝" w:hint="eastAsia"/>
          <w:bCs/>
          <w:lang w:eastAsia="ja-JP"/>
        </w:rPr>
        <w:t xml:space="preserve"> </w:t>
      </w:r>
      <w:r w:rsidR="0092416C">
        <w:rPr>
          <w:rFonts w:ascii="ＭＳ 明朝" w:eastAsia="ＭＳ 明朝" w:hAnsi="ＭＳ 明朝" w:hint="eastAsia"/>
          <w:bCs/>
          <w:lang w:eastAsia="ja-JP"/>
        </w:rPr>
        <w:t xml:space="preserve">　　</w:t>
      </w:r>
      <w:r w:rsidR="00ED4316">
        <w:rPr>
          <w:rFonts w:ascii="ＭＳ 明朝" w:eastAsia="ＭＳ 明朝" w:hAnsi="ＭＳ 明朝" w:hint="eastAsia"/>
          <w:bCs/>
          <w:lang w:eastAsia="ja-JP"/>
        </w:rPr>
        <w:t>単位：円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3940"/>
      </w:tblGrid>
      <w:tr w:rsidR="000E30F0" w:rsidRPr="000E30F0" w14:paraId="1BFAEF65" w14:textId="77777777" w:rsidTr="00751407">
        <w:tc>
          <w:tcPr>
            <w:tcW w:w="2343" w:type="dxa"/>
          </w:tcPr>
          <w:p w14:paraId="185D6569" w14:textId="7BBAA821" w:rsidR="000E30F0" w:rsidRPr="000E30F0" w:rsidRDefault="000E30F0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総事業費</w:t>
            </w:r>
            <w:r w:rsidR="00751407">
              <w:rPr>
                <w:rFonts w:ascii="ＭＳ 明朝" w:eastAsia="ＭＳ 明朝" w:hAnsi="ＭＳ 明朝" w:hint="eastAsia"/>
                <w:bCs/>
                <w:lang w:eastAsia="ja-JP"/>
              </w:rPr>
              <w:t>（全体）</w:t>
            </w:r>
          </w:p>
        </w:tc>
        <w:tc>
          <w:tcPr>
            <w:tcW w:w="3940" w:type="dxa"/>
            <w:vAlign w:val="center"/>
          </w:tcPr>
          <w:p w14:paraId="52081ADA" w14:textId="31DD078A" w:rsidR="009F7F4C" w:rsidRPr="000E30F0" w:rsidRDefault="000E30F0" w:rsidP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</w:t>
            </w:r>
            <w:r w:rsidR="0092416C">
              <w:rPr>
                <w:rFonts w:ascii="ＭＳ 明朝" w:eastAsia="ＭＳ 明朝" w:hAnsi="ＭＳ 明朝" w:hint="eastAsia"/>
                <w:bCs/>
                <w:lang w:eastAsia="ja-JP"/>
              </w:rPr>
              <w:t xml:space="preserve">     　　 </w:t>
            </w:r>
            <w:r w:rsidR="009F7F4C">
              <w:rPr>
                <w:rFonts w:ascii="ＭＳ 明朝" w:eastAsia="ＭＳ 明朝" w:hAnsi="ＭＳ 明朝" w:hint="eastAsia"/>
                <w:bCs/>
                <w:lang w:eastAsia="ja-JP"/>
              </w:rPr>
              <w:t xml:space="preserve"> </w:t>
            </w: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円</w:t>
            </w:r>
          </w:p>
        </w:tc>
      </w:tr>
      <w:tr w:rsidR="00751407" w:rsidRPr="000E30F0" w14:paraId="4419826F" w14:textId="77777777" w:rsidTr="00751407">
        <w:tc>
          <w:tcPr>
            <w:tcW w:w="2343" w:type="dxa"/>
          </w:tcPr>
          <w:p w14:paraId="109930DF" w14:textId="0B031286" w:rsidR="00751407" w:rsidRPr="000E30F0" w:rsidRDefault="00751407" w:rsidP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木造部分の事業費</w:t>
            </w:r>
          </w:p>
        </w:tc>
        <w:tc>
          <w:tcPr>
            <w:tcW w:w="3940" w:type="dxa"/>
            <w:vAlign w:val="center"/>
          </w:tcPr>
          <w:p w14:paraId="5FF48EDC" w14:textId="3F5B54D5" w:rsidR="00751407" w:rsidRPr="000E30F0" w:rsidRDefault="00751407" w:rsidP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     　　  </w:t>
            </w: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円</w:t>
            </w:r>
          </w:p>
        </w:tc>
      </w:tr>
    </w:tbl>
    <w:p w14:paraId="5B51DBBE" w14:textId="77777777" w:rsidR="009F7F4C" w:rsidRPr="002E672A" w:rsidRDefault="009F7F4C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</w:p>
    <w:p w14:paraId="25424B8B" w14:textId="205A941E" w:rsidR="002E672A" w:rsidRDefault="00FC177C" w:rsidP="00A016F9">
      <w:pPr>
        <w:spacing w:after="0" w:line="0" w:lineRule="atLeast"/>
        <w:ind w:rightChars="49" w:right="104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３</w:t>
      </w:r>
      <w:r w:rsidR="002E672A" w:rsidRPr="002E672A">
        <w:rPr>
          <w:rFonts w:ascii="ＭＳ 明朝" w:hAnsi="ＭＳ 明朝"/>
          <w:lang w:eastAsia="ja-JP"/>
        </w:rPr>
        <w:t xml:space="preserve">　他の補助金等に関する確認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3834"/>
        <w:gridCol w:w="4686"/>
      </w:tblGrid>
      <w:tr w:rsidR="00FC177C" w:rsidRPr="000E30F0" w14:paraId="5E01A5C9" w14:textId="77777777" w:rsidTr="00D336F6">
        <w:tc>
          <w:tcPr>
            <w:tcW w:w="3834" w:type="dxa"/>
          </w:tcPr>
          <w:p w14:paraId="577E71D0" w14:textId="33A529BF" w:rsidR="00FC177C" w:rsidRPr="000E30F0" w:rsidRDefault="00687613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本</w:t>
            </w:r>
            <w:r w:rsidR="00D336F6" w:rsidRPr="00D336F6">
              <w:rPr>
                <w:rFonts w:ascii="ＭＳ 明朝" w:eastAsia="ＭＳ 明朝" w:hAnsi="ＭＳ 明朝" w:hint="eastAsia"/>
                <w:bCs/>
                <w:lang w:eastAsia="ja-JP"/>
              </w:rPr>
              <w:t>補助金以外の設計費に係る補助金等の受給の有無</w:t>
            </w:r>
          </w:p>
        </w:tc>
        <w:tc>
          <w:tcPr>
            <w:tcW w:w="4686" w:type="dxa"/>
          </w:tcPr>
          <w:p w14:paraId="01CF9039" w14:textId="77777777" w:rsidR="006D717E" w:rsidRDefault="00D336F6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無　・有</w:t>
            </w:r>
          </w:p>
          <w:p w14:paraId="28E1157A" w14:textId="475ACF4D" w:rsidR="00FC177C" w:rsidRPr="00D336F6" w:rsidRDefault="00D336F6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（事業名　　　　　　　　　　　　）</w:t>
            </w:r>
          </w:p>
        </w:tc>
      </w:tr>
    </w:tbl>
    <w:p w14:paraId="1A4A1905" w14:textId="77777777" w:rsidR="0092416C" w:rsidRDefault="0092416C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</w:p>
    <w:p w14:paraId="54512C5A" w14:textId="77777777" w:rsidR="006D717E" w:rsidRDefault="006D717E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</w:p>
    <w:p w14:paraId="51F4CA62" w14:textId="77777777" w:rsidR="006D717E" w:rsidRDefault="006D717E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</w:p>
    <w:p w14:paraId="2E9A1993" w14:textId="77777777" w:rsidR="00C90878" w:rsidRDefault="00C90878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</w:p>
    <w:p w14:paraId="4DF36BCA" w14:textId="2F3F6889" w:rsidR="002E672A" w:rsidRDefault="00D336F6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  <w:r>
        <w:rPr>
          <w:rFonts w:ascii="ＭＳ 明朝" w:hAnsi="ＭＳ 明朝" w:cs="Times New Roman" w:hint="eastAsia"/>
          <w:lang w:eastAsia="ja-JP"/>
        </w:rPr>
        <w:lastRenderedPageBreak/>
        <w:t>４</w:t>
      </w:r>
      <w:r w:rsidR="002E672A" w:rsidRPr="002E672A">
        <w:rPr>
          <w:rFonts w:ascii="ＭＳ 明朝" w:hAnsi="ＭＳ 明朝" w:cs="Times New Roman"/>
          <w:lang w:eastAsia="ja-JP"/>
        </w:rPr>
        <w:t xml:space="preserve">　事業担当者に関する事項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6177"/>
      </w:tblGrid>
      <w:tr w:rsidR="008A7D3C" w:rsidRPr="000E30F0" w14:paraId="3A16CCD2" w14:textId="77777777" w:rsidTr="008A7D3C">
        <w:tc>
          <w:tcPr>
            <w:tcW w:w="2343" w:type="dxa"/>
          </w:tcPr>
          <w:p w14:paraId="70AD00A4" w14:textId="34847316" w:rsidR="008A7D3C" w:rsidRPr="000E30F0" w:rsidRDefault="008A7D3C" w:rsidP="00A016F9">
            <w:pPr>
              <w:spacing w:line="240" w:lineRule="atLeast"/>
              <w:ind w:rightChars="49" w:right="104"/>
              <w:jc w:val="distribute"/>
              <w:rPr>
                <w:rFonts w:ascii="ＭＳ 明朝" w:eastAsia="ＭＳ 明朝" w:hAnsi="ＭＳ 明朝"/>
                <w:bCs/>
                <w:lang w:eastAsia="ja-JP"/>
              </w:rPr>
            </w:pPr>
            <w:bookmarkStart w:id="0" w:name="_Hlk222990076"/>
            <w:r>
              <w:rPr>
                <w:rFonts w:ascii="ＭＳ 明朝" w:eastAsia="ＭＳ 明朝" w:hAnsi="ＭＳ 明朝" w:hint="eastAsia"/>
                <w:bCs/>
                <w:lang w:eastAsia="ja-JP"/>
              </w:rPr>
              <w:t>事業担当者</w:t>
            </w:r>
          </w:p>
        </w:tc>
        <w:tc>
          <w:tcPr>
            <w:tcW w:w="6177" w:type="dxa"/>
          </w:tcPr>
          <w:p w14:paraId="319E0A44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 w:cs="Times New Roman"/>
                <w:spacing w:val="10"/>
                <w:lang w:eastAsia="ja-JP"/>
              </w:rPr>
            </w:pPr>
            <w:r w:rsidRPr="002E672A">
              <w:rPr>
                <w:rFonts w:ascii="ＭＳ 明朝" w:hAnsi="ＭＳ 明朝" w:cs="Times New Roman"/>
                <w:spacing w:val="10"/>
                <w:lang w:eastAsia="ja-JP"/>
              </w:rPr>
              <w:t>所属する法人・団体の名称</w:t>
            </w:r>
          </w:p>
          <w:p w14:paraId="16FC8E20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/>
              </w:rPr>
            </w:pPr>
            <w:r w:rsidRPr="002E672A">
              <w:rPr>
                <w:rFonts w:ascii="ＭＳ 明朝" w:hAnsi="ＭＳ 明朝"/>
              </w:rPr>
              <w:t>（　　　　　　　　　　　　　　　　　　　　　　　　）</w:t>
            </w:r>
          </w:p>
          <w:p w14:paraId="71E516AC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/>
              </w:rPr>
            </w:pPr>
            <w:proofErr w:type="spellStart"/>
            <w:r w:rsidRPr="002E672A">
              <w:rPr>
                <w:rFonts w:ascii="ＭＳ 明朝" w:hAnsi="ＭＳ 明朝"/>
              </w:rPr>
              <w:t>担当者名</w:t>
            </w:r>
            <w:proofErr w:type="spellEnd"/>
          </w:p>
          <w:p w14:paraId="7CA3B566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/>
              </w:rPr>
            </w:pPr>
            <w:r w:rsidRPr="002E672A">
              <w:rPr>
                <w:rFonts w:ascii="ＭＳ 明朝" w:hAnsi="ＭＳ 明朝"/>
              </w:rPr>
              <w:t>（　　　　　　　　　　　　　　　　　　　　　　　　）</w:t>
            </w:r>
          </w:p>
          <w:p w14:paraId="2F730011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/>
              </w:rPr>
            </w:pPr>
            <w:proofErr w:type="spellStart"/>
            <w:r w:rsidRPr="002E672A">
              <w:rPr>
                <w:rFonts w:ascii="ＭＳ 明朝" w:hAnsi="ＭＳ 明朝"/>
              </w:rPr>
              <w:t>連絡先</w:t>
            </w:r>
            <w:proofErr w:type="spellEnd"/>
          </w:p>
          <w:p w14:paraId="69D6694F" w14:textId="77777777" w:rsidR="008A7D3C" w:rsidRPr="002E672A" w:rsidRDefault="008A7D3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/>
              </w:rPr>
            </w:pPr>
            <w:r w:rsidRPr="002E672A">
              <w:rPr>
                <w:rFonts w:ascii="ＭＳ 明朝" w:hAnsi="ＭＳ 明朝"/>
              </w:rPr>
              <w:t>（電　話：</w:t>
            </w:r>
            <w:r w:rsidRPr="002E672A">
              <w:rPr>
                <w:rFonts w:ascii="ＭＳ 明朝" w:hAnsi="ＭＳ 明朝" w:cs="Times New Roman"/>
                <w:spacing w:val="10"/>
              </w:rPr>
              <w:t xml:space="preserve">　　　　　</w:t>
            </w:r>
            <w:r w:rsidRPr="002E672A">
              <w:rPr>
                <w:rFonts w:ascii="ＭＳ 明朝" w:hAnsi="ＭＳ 明朝"/>
              </w:rPr>
              <w:t xml:space="preserve">　　　　　　　　　　　　　　　）</w:t>
            </w:r>
          </w:p>
          <w:p w14:paraId="37FE83E5" w14:textId="6192F36F" w:rsidR="008A7D3C" w:rsidRPr="00D336F6" w:rsidRDefault="008A7D3C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2E672A">
              <w:rPr>
                <w:rFonts w:ascii="ＭＳ 明朝" w:hAnsi="ＭＳ 明朝"/>
              </w:rPr>
              <w:t>（E-mail：　　　　　　　　　　　　　　　　　　　 　）</w:t>
            </w:r>
          </w:p>
        </w:tc>
      </w:tr>
      <w:bookmarkEnd w:id="0"/>
    </w:tbl>
    <w:p w14:paraId="3B935FBD" w14:textId="77777777" w:rsidR="008A7D3C" w:rsidRDefault="008A7D3C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</w:p>
    <w:p w14:paraId="01F086DF" w14:textId="7DFCFACE" w:rsidR="002E672A" w:rsidRPr="00A05FE6" w:rsidRDefault="00D336F6" w:rsidP="00A016F9">
      <w:pPr>
        <w:spacing w:after="0" w:line="0" w:lineRule="atLeast"/>
        <w:ind w:rightChars="49" w:right="104"/>
        <w:rPr>
          <w:rFonts w:ascii="ＭＳ 明朝" w:hAnsi="ＭＳ 明朝" w:cs="Times New Roman"/>
          <w:lang w:eastAsia="ja-JP"/>
        </w:rPr>
      </w:pPr>
      <w:r>
        <w:rPr>
          <w:rFonts w:ascii="ＭＳ 明朝" w:hAnsi="ＭＳ 明朝" w:cs="Times New Roman" w:hint="eastAsia"/>
          <w:lang w:eastAsia="ja-JP"/>
        </w:rPr>
        <w:t>５</w:t>
      </w:r>
      <w:r w:rsidR="002E672A" w:rsidRPr="00A05FE6">
        <w:rPr>
          <w:rFonts w:ascii="ＭＳ 明朝" w:hAnsi="ＭＳ 明朝" w:cs="Times New Roman"/>
          <w:lang w:eastAsia="ja-JP"/>
        </w:rPr>
        <w:t xml:space="preserve">　添付書類</w:t>
      </w:r>
    </w:p>
    <w:p w14:paraId="01434F23" w14:textId="77777777" w:rsidR="00CE2824" w:rsidRDefault="00CE2824" w:rsidP="00A016F9">
      <w:pPr>
        <w:spacing w:after="0" w:line="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 xml:space="preserve">　</w:t>
      </w:r>
      <w:r w:rsidRPr="00284E6F">
        <w:rPr>
          <w:rFonts w:ascii="ＭＳ 明朝" w:eastAsia="ＭＳ 明朝" w:hAnsi="ＭＳ 明朝" w:hint="eastAsia"/>
          <w:bCs/>
          <w:lang w:eastAsia="ja-JP"/>
        </w:rPr>
        <w:t>(1)</w:t>
      </w:r>
      <w:r>
        <w:rPr>
          <w:rFonts w:ascii="ＭＳ 明朝" w:eastAsia="ＭＳ 明朝" w:hAnsi="ＭＳ 明朝" w:hint="eastAsia"/>
          <w:bCs/>
          <w:lang w:eastAsia="ja-JP"/>
        </w:rPr>
        <w:t xml:space="preserve">　設計業務委託契約書の写し</w:t>
      </w:r>
    </w:p>
    <w:p w14:paraId="0E3F9349" w14:textId="77777777" w:rsidR="00CE2824" w:rsidRDefault="00CE2824" w:rsidP="00A016F9">
      <w:pPr>
        <w:spacing w:after="0" w:line="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 xml:space="preserve">　(2)　</w:t>
      </w:r>
      <w:r w:rsidRPr="00284E6F">
        <w:rPr>
          <w:rFonts w:ascii="ＭＳ 明朝" w:eastAsia="ＭＳ 明朝" w:hAnsi="ＭＳ 明朝" w:hint="eastAsia"/>
          <w:bCs/>
          <w:lang w:eastAsia="ja-JP"/>
        </w:rPr>
        <w:t>建築</w:t>
      </w:r>
      <w:r>
        <w:rPr>
          <w:rFonts w:ascii="ＭＳ 明朝" w:eastAsia="ＭＳ 明朝" w:hAnsi="ＭＳ 明朝" w:hint="eastAsia"/>
          <w:bCs/>
          <w:lang w:eastAsia="ja-JP"/>
        </w:rPr>
        <w:t>予定地</w:t>
      </w:r>
      <w:r w:rsidRPr="00284E6F">
        <w:rPr>
          <w:rFonts w:ascii="ＭＳ 明朝" w:eastAsia="ＭＳ 明朝" w:hAnsi="ＭＳ 明朝" w:hint="eastAsia"/>
          <w:bCs/>
          <w:lang w:eastAsia="ja-JP"/>
        </w:rPr>
        <w:t>の所在地を表示した位置図</w:t>
      </w:r>
      <w:r>
        <w:rPr>
          <w:rFonts w:ascii="ＭＳ 明朝" w:eastAsia="ＭＳ 明朝" w:hAnsi="ＭＳ 明朝" w:hint="eastAsia"/>
          <w:bCs/>
          <w:lang w:eastAsia="ja-JP"/>
        </w:rPr>
        <w:t>及び予定地の写真</w:t>
      </w:r>
    </w:p>
    <w:p w14:paraId="37571935" w14:textId="6DD0CBCF" w:rsidR="00CE2824" w:rsidRDefault="00CE2824" w:rsidP="00A016F9">
      <w:pPr>
        <w:spacing w:after="0" w:line="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 xml:space="preserve">　(3)　見積書</w:t>
      </w:r>
      <w:r w:rsidR="00504AFE">
        <w:rPr>
          <w:rFonts w:ascii="ＭＳ 明朝" w:eastAsia="ＭＳ 明朝" w:hAnsi="ＭＳ 明朝" w:hint="eastAsia"/>
          <w:bCs/>
          <w:lang w:eastAsia="ja-JP"/>
        </w:rPr>
        <w:t>等</w:t>
      </w:r>
      <w:r>
        <w:rPr>
          <w:rFonts w:ascii="ＭＳ 明朝" w:eastAsia="ＭＳ 明朝" w:hAnsi="ＭＳ 明朝" w:hint="eastAsia"/>
          <w:bCs/>
          <w:lang w:eastAsia="ja-JP"/>
        </w:rPr>
        <w:t>の写し</w:t>
      </w:r>
    </w:p>
    <w:p w14:paraId="236EDFCC" w14:textId="0C3DA859" w:rsidR="00CE2824" w:rsidRPr="00FE0953" w:rsidRDefault="00CE2824" w:rsidP="00A016F9">
      <w:pPr>
        <w:spacing w:after="0" w:line="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 xml:space="preserve">　(</w:t>
      </w:r>
      <w:r w:rsidR="0092416C">
        <w:rPr>
          <w:rFonts w:ascii="ＭＳ 明朝" w:eastAsia="ＭＳ 明朝" w:hAnsi="ＭＳ 明朝" w:hint="eastAsia"/>
          <w:bCs/>
          <w:lang w:eastAsia="ja-JP"/>
        </w:rPr>
        <w:t>4</w:t>
      </w:r>
      <w:r>
        <w:rPr>
          <w:rFonts w:ascii="ＭＳ 明朝" w:eastAsia="ＭＳ 明朝" w:hAnsi="ＭＳ 明朝" w:hint="eastAsia"/>
          <w:bCs/>
          <w:lang w:eastAsia="ja-JP"/>
        </w:rPr>
        <w:t>)　その他知事が必要と認める書類</w:t>
      </w:r>
    </w:p>
    <w:p w14:paraId="5DE638EE" w14:textId="329281C7" w:rsidR="000E30F0" w:rsidRPr="00CE2824" w:rsidRDefault="000E30F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0763EF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4CED77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FA87E6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67393AA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B06017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935A16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6F55D20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F31F2F1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08F7B8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15FBCF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E70F93F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91639AD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B681DC3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0DB0A94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B56E0C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57A5685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DC68C61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BA1DA3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DC95AF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DF7AE3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6A094CF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95C94B7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98D2769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96F7001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D46F242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9939FDF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AE64D4D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7858A58" w14:textId="77777777" w:rsidR="00D336F6" w:rsidRDefault="00D336F6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B1BD3C3" w14:textId="77777777" w:rsidR="00BD2F0A" w:rsidRDefault="00BD2F0A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45CEC30" w14:textId="77777777" w:rsidR="00BD2F0A" w:rsidRDefault="00BD2F0A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5AD87F1" w14:textId="77777777" w:rsidR="00A9101D" w:rsidRDefault="00A9101D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6D9DA8CD" w14:textId="77777777" w:rsidR="004E72A6" w:rsidRPr="0048397D" w:rsidRDefault="004E72A6" w:rsidP="00A016F9">
      <w:pPr>
        <w:ind w:rightChars="49" w:right="104"/>
        <w:rPr>
          <w:rFonts w:ascii="ＭＳ 明朝" w:hAnsi="ＭＳ 明朝"/>
          <w:lang w:eastAsia="ja-JP"/>
        </w:rPr>
      </w:pPr>
    </w:p>
    <w:sectPr w:rsidR="004E72A6" w:rsidRPr="0048397D" w:rsidSect="008C6DCE">
      <w:pgSz w:w="12240" w:h="15840" w:code="1"/>
      <w:pgMar w:top="1134" w:right="1701" w:bottom="1134" w:left="1701" w:header="720" w:footer="720" w:gutter="0"/>
      <w:cols w:space="720"/>
      <w:docGrid w:type="linesAndChars" w:linePitch="33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C6FD" w14:textId="77777777" w:rsidR="000D1003" w:rsidRDefault="000D1003" w:rsidP="007B72C3">
      <w:pPr>
        <w:spacing w:after="0" w:line="240" w:lineRule="auto"/>
      </w:pPr>
      <w:r>
        <w:separator/>
      </w:r>
    </w:p>
  </w:endnote>
  <w:endnote w:type="continuationSeparator" w:id="0">
    <w:p w14:paraId="299AB90B" w14:textId="77777777" w:rsidR="000D1003" w:rsidRDefault="000D1003" w:rsidP="007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272F" w14:textId="77777777" w:rsidR="000D1003" w:rsidRDefault="000D1003" w:rsidP="007B72C3">
      <w:pPr>
        <w:spacing w:after="0" w:line="240" w:lineRule="auto"/>
      </w:pPr>
      <w:r>
        <w:separator/>
      </w:r>
    </w:p>
  </w:footnote>
  <w:footnote w:type="continuationSeparator" w:id="0">
    <w:p w14:paraId="52CC4F87" w14:textId="77777777" w:rsidR="000D1003" w:rsidRDefault="000D1003" w:rsidP="007B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C3054"/>
    <w:multiLevelType w:val="hybridMultilevel"/>
    <w:tmpl w:val="5930D7E0"/>
    <w:lvl w:ilvl="0" w:tplc="79C4C3C0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</w:rPr>
    </w:lvl>
    <w:lvl w:ilvl="1" w:tplc="2DC8BD5C" w:tentative="1">
      <w:start w:val="1"/>
      <w:numFmt w:val="aiueoFullWidth"/>
      <w:lvlText w:val="(%2)"/>
      <w:lvlJc w:val="left"/>
      <w:pPr>
        <w:ind w:left="557" w:hanging="420"/>
      </w:pPr>
    </w:lvl>
    <w:lvl w:ilvl="2" w:tplc="F8E06F6C" w:tentative="1">
      <w:start w:val="1"/>
      <w:numFmt w:val="decimalEnclosedCircle"/>
      <w:lvlText w:val="%3"/>
      <w:lvlJc w:val="left"/>
      <w:pPr>
        <w:ind w:left="977" w:hanging="420"/>
      </w:pPr>
    </w:lvl>
    <w:lvl w:ilvl="3" w:tplc="F2DA4E4E" w:tentative="1">
      <w:start w:val="1"/>
      <w:numFmt w:val="decimal"/>
      <w:lvlText w:val="%4."/>
      <w:lvlJc w:val="left"/>
      <w:pPr>
        <w:ind w:left="1397" w:hanging="420"/>
      </w:pPr>
    </w:lvl>
    <w:lvl w:ilvl="4" w:tplc="8624B1E4" w:tentative="1">
      <w:start w:val="1"/>
      <w:numFmt w:val="aiueoFullWidth"/>
      <w:lvlText w:val="(%5)"/>
      <w:lvlJc w:val="left"/>
      <w:pPr>
        <w:ind w:left="1817" w:hanging="420"/>
      </w:pPr>
    </w:lvl>
    <w:lvl w:ilvl="5" w:tplc="E4F87FB8" w:tentative="1">
      <w:start w:val="1"/>
      <w:numFmt w:val="decimalEnclosedCircle"/>
      <w:lvlText w:val="%6"/>
      <w:lvlJc w:val="left"/>
      <w:pPr>
        <w:ind w:left="2237" w:hanging="420"/>
      </w:pPr>
    </w:lvl>
    <w:lvl w:ilvl="6" w:tplc="145EAD88" w:tentative="1">
      <w:start w:val="1"/>
      <w:numFmt w:val="decimal"/>
      <w:lvlText w:val="%7."/>
      <w:lvlJc w:val="left"/>
      <w:pPr>
        <w:ind w:left="2657" w:hanging="420"/>
      </w:pPr>
    </w:lvl>
    <w:lvl w:ilvl="7" w:tplc="EF6A535E" w:tentative="1">
      <w:start w:val="1"/>
      <w:numFmt w:val="aiueoFullWidth"/>
      <w:lvlText w:val="(%8)"/>
      <w:lvlJc w:val="left"/>
      <w:pPr>
        <w:ind w:left="3077" w:hanging="420"/>
      </w:pPr>
    </w:lvl>
    <w:lvl w:ilvl="8" w:tplc="BCF47D12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244535941">
    <w:abstractNumId w:val="8"/>
  </w:num>
  <w:num w:numId="2" w16cid:durableId="1656302721">
    <w:abstractNumId w:val="6"/>
  </w:num>
  <w:num w:numId="3" w16cid:durableId="627930107">
    <w:abstractNumId w:val="5"/>
  </w:num>
  <w:num w:numId="4" w16cid:durableId="1616477237">
    <w:abstractNumId w:val="4"/>
  </w:num>
  <w:num w:numId="5" w16cid:durableId="1625840906">
    <w:abstractNumId w:val="7"/>
  </w:num>
  <w:num w:numId="6" w16cid:durableId="587033029">
    <w:abstractNumId w:val="3"/>
  </w:num>
  <w:num w:numId="7" w16cid:durableId="1943536493">
    <w:abstractNumId w:val="2"/>
  </w:num>
  <w:num w:numId="8" w16cid:durableId="626470452">
    <w:abstractNumId w:val="1"/>
  </w:num>
  <w:num w:numId="9" w16cid:durableId="209853127">
    <w:abstractNumId w:val="0"/>
  </w:num>
  <w:num w:numId="10" w16cid:durableId="1612123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1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1F"/>
    <w:rsid w:val="00014326"/>
    <w:rsid w:val="00027E34"/>
    <w:rsid w:val="00030FC0"/>
    <w:rsid w:val="00034616"/>
    <w:rsid w:val="000504BA"/>
    <w:rsid w:val="0005508A"/>
    <w:rsid w:val="00055315"/>
    <w:rsid w:val="0006063C"/>
    <w:rsid w:val="00062C69"/>
    <w:rsid w:val="00066659"/>
    <w:rsid w:val="000666DE"/>
    <w:rsid w:val="00067EA2"/>
    <w:rsid w:val="000727B9"/>
    <w:rsid w:val="000A403B"/>
    <w:rsid w:val="000C5236"/>
    <w:rsid w:val="000C56B1"/>
    <w:rsid w:val="000D1003"/>
    <w:rsid w:val="000D1839"/>
    <w:rsid w:val="000D4A6C"/>
    <w:rsid w:val="000D7282"/>
    <w:rsid w:val="000E20FF"/>
    <w:rsid w:val="000E30F0"/>
    <w:rsid w:val="000E7958"/>
    <w:rsid w:val="000F1C4F"/>
    <w:rsid w:val="000F67A4"/>
    <w:rsid w:val="001237D9"/>
    <w:rsid w:val="00146725"/>
    <w:rsid w:val="0015074B"/>
    <w:rsid w:val="00162CBE"/>
    <w:rsid w:val="00177963"/>
    <w:rsid w:val="00184421"/>
    <w:rsid w:val="00186CB0"/>
    <w:rsid w:val="00187938"/>
    <w:rsid w:val="001B4F80"/>
    <w:rsid w:val="001B75D0"/>
    <w:rsid w:val="001C38D9"/>
    <w:rsid w:val="001F5D54"/>
    <w:rsid w:val="002336E5"/>
    <w:rsid w:val="0025771D"/>
    <w:rsid w:val="00275FFC"/>
    <w:rsid w:val="00284E6F"/>
    <w:rsid w:val="0029639D"/>
    <w:rsid w:val="002E672A"/>
    <w:rsid w:val="002F6EED"/>
    <w:rsid w:val="00312A30"/>
    <w:rsid w:val="00326F90"/>
    <w:rsid w:val="00346A8C"/>
    <w:rsid w:val="003974B0"/>
    <w:rsid w:val="003A4DAA"/>
    <w:rsid w:val="003C574F"/>
    <w:rsid w:val="003D23B7"/>
    <w:rsid w:val="003E1C3B"/>
    <w:rsid w:val="003E6034"/>
    <w:rsid w:val="003E6A00"/>
    <w:rsid w:val="00441601"/>
    <w:rsid w:val="0048397D"/>
    <w:rsid w:val="0049094B"/>
    <w:rsid w:val="004C4AF6"/>
    <w:rsid w:val="004C7697"/>
    <w:rsid w:val="004E72A6"/>
    <w:rsid w:val="00501130"/>
    <w:rsid w:val="00502F69"/>
    <w:rsid w:val="0050354F"/>
    <w:rsid w:val="00504AFE"/>
    <w:rsid w:val="00520B7E"/>
    <w:rsid w:val="0053388E"/>
    <w:rsid w:val="00537D50"/>
    <w:rsid w:val="00542043"/>
    <w:rsid w:val="00546ADE"/>
    <w:rsid w:val="00552D4E"/>
    <w:rsid w:val="005810D1"/>
    <w:rsid w:val="00590B67"/>
    <w:rsid w:val="005A71DA"/>
    <w:rsid w:val="005B5EB4"/>
    <w:rsid w:val="005B6AB0"/>
    <w:rsid w:val="005D64AA"/>
    <w:rsid w:val="005F17CD"/>
    <w:rsid w:val="00611EC8"/>
    <w:rsid w:val="00626F17"/>
    <w:rsid w:val="00640724"/>
    <w:rsid w:val="00644E94"/>
    <w:rsid w:val="00645EFB"/>
    <w:rsid w:val="0064773E"/>
    <w:rsid w:val="006603C8"/>
    <w:rsid w:val="00664D92"/>
    <w:rsid w:val="00667437"/>
    <w:rsid w:val="00671CC0"/>
    <w:rsid w:val="00682098"/>
    <w:rsid w:val="00687613"/>
    <w:rsid w:val="006A6FD0"/>
    <w:rsid w:val="006B72A0"/>
    <w:rsid w:val="006C7076"/>
    <w:rsid w:val="006D717E"/>
    <w:rsid w:val="00707E06"/>
    <w:rsid w:val="00724605"/>
    <w:rsid w:val="007479F4"/>
    <w:rsid w:val="00751407"/>
    <w:rsid w:val="00753BF5"/>
    <w:rsid w:val="00763881"/>
    <w:rsid w:val="007670D7"/>
    <w:rsid w:val="00770170"/>
    <w:rsid w:val="00772F1F"/>
    <w:rsid w:val="007807A6"/>
    <w:rsid w:val="00784193"/>
    <w:rsid w:val="0079724C"/>
    <w:rsid w:val="007A68C4"/>
    <w:rsid w:val="007A6BC8"/>
    <w:rsid w:val="007B192A"/>
    <w:rsid w:val="007B33E8"/>
    <w:rsid w:val="007B72C3"/>
    <w:rsid w:val="007C3515"/>
    <w:rsid w:val="007D6006"/>
    <w:rsid w:val="007E14F8"/>
    <w:rsid w:val="007F3CD2"/>
    <w:rsid w:val="007F46D3"/>
    <w:rsid w:val="007F7D8A"/>
    <w:rsid w:val="008466E3"/>
    <w:rsid w:val="00857E0F"/>
    <w:rsid w:val="00860898"/>
    <w:rsid w:val="00867BAC"/>
    <w:rsid w:val="008876D9"/>
    <w:rsid w:val="008A33BF"/>
    <w:rsid w:val="008A7D3C"/>
    <w:rsid w:val="008C49C9"/>
    <w:rsid w:val="008C6DCE"/>
    <w:rsid w:val="008D6750"/>
    <w:rsid w:val="008E7A87"/>
    <w:rsid w:val="009157D2"/>
    <w:rsid w:val="0092416C"/>
    <w:rsid w:val="009310F0"/>
    <w:rsid w:val="00960F2A"/>
    <w:rsid w:val="0097427F"/>
    <w:rsid w:val="00974DCE"/>
    <w:rsid w:val="009F17EB"/>
    <w:rsid w:val="009F1F75"/>
    <w:rsid w:val="009F7F4C"/>
    <w:rsid w:val="00A010EC"/>
    <w:rsid w:val="00A016F9"/>
    <w:rsid w:val="00A05E45"/>
    <w:rsid w:val="00A17E80"/>
    <w:rsid w:val="00A216AA"/>
    <w:rsid w:val="00A25B95"/>
    <w:rsid w:val="00A841D1"/>
    <w:rsid w:val="00A9101D"/>
    <w:rsid w:val="00A943A4"/>
    <w:rsid w:val="00AA1D8D"/>
    <w:rsid w:val="00AA5424"/>
    <w:rsid w:val="00AB1B86"/>
    <w:rsid w:val="00AE0FF8"/>
    <w:rsid w:val="00B05E34"/>
    <w:rsid w:val="00B325C8"/>
    <w:rsid w:val="00B42786"/>
    <w:rsid w:val="00B440D0"/>
    <w:rsid w:val="00B47730"/>
    <w:rsid w:val="00B51D8A"/>
    <w:rsid w:val="00B53DF4"/>
    <w:rsid w:val="00B57086"/>
    <w:rsid w:val="00B63753"/>
    <w:rsid w:val="00B8270D"/>
    <w:rsid w:val="00B84376"/>
    <w:rsid w:val="00B972A1"/>
    <w:rsid w:val="00BA3A13"/>
    <w:rsid w:val="00BC27BE"/>
    <w:rsid w:val="00BC4907"/>
    <w:rsid w:val="00BC6370"/>
    <w:rsid w:val="00BC6952"/>
    <w:rsid w:val="00BD2F0A"/>
    <w:rsid w:val="00BF1DA7"/>
    <w:rsid w:val="00C62FAD"/>
    <w:rsid w:val="00C66AB0"/>
    <w:rsid w:val="00C67366"/>
    <w:rsid w:val="00C726A9"/>
    <w:rsid w:val="00C74AD0"/>
    <w:rsid w:val="00C7666C"/>
    <w:rsid w:val="00C90878"/>
    <w:rsid w:val="00CA0C46"/>
    <w:rsid w:val="00CA6DB1"/>
    <w:rsid w:val="00CA7E07"/>
    <w:rsid w:val="00CB0664"/>
    <w:rsid w:val="00CC512E"/>
    <w:rsid w:val="00CC6BB9"/>
    <w:rsid w:val="00CE2824"/>
    <w:rsid w:val="00CE3761"/>
    <w:rsid w:val="00CE629A"/>
    <w:rsid w:val="00CF2440"/>
    <w:rsid w:val="00D25739"/>
    <w:rsid w:val="00D32557"/>
    <w:rsid w:val="00D336F6"/>
    <w:rsid w:val="00D44897"/>
    <w:rsid w:val="00D65B9C"/>
    <w:rsid w:val="00D82D37"/>
    <w:rsid w:val="00D967DE"/>
    <w:rsid w:val="00DE0C1F"/>
    <w:rsid w:val="00DE1A4A"/>
    <w:rsid w:val="00E202C9"/>
    <w:rsid w:val="00E3032D"/>
    <w:rsid w:val="00E474E8"/>
    <w:rsid w:val="00E66478"/>
    <w:rsid w:val="00E8657C"/>
    <w:rsid w:val="00EA17A9"/>
    <w:rsid w:val="00EB617F"/>
    <w:rsid w:val="00EC14D8"/>
    <w:rsid w:val="00ED4316"/>
    <w:rsid w:val="00EE5CE5"/>
    <w:rsid w:val="00EE6376"/>
    <w:rsid w:val="00EF4155"/>
    <w:rsid w:val="00F06417"/>
    <w:rsid w:val="00F07766"/>
    <w:rsid w:val="00F13E22"/>
    <w:rsid w:val="00F20F94"/>
    <w:rsid w:val="00F22537"/>
    <w:rsid w:val="00F27395"/>
    <w:rsid w:val="00F308DC"/>
    <w:rsid w:val="00F3275A"/>
    <w:rsid w:val="00F36CB3"/>
    <w:rsid w:val="00F47180"/>
    <w:rsid w:val="00F55FFE"/>
    <w:rsid w:val="00F631B6"/>
    <w:rsid w:val="00F91CE1"/>
    <w:rsid w:val="00FB768F"/>
    <w:rsid w:val="00FC177C"/>
    <w:rsid w:val="00FC44E8"/>
    <w:rsid w:val="00FC693F"/>
    <w:rsid w:val="00FD5131"/>
    <w:rsid w:val="00FE0953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822E"/>
  <w14:defaultImageDpi w14:val="300"/>
  <w15:docId w15:val="{01A87804-9B17-47B9-927C-58A90B3B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421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ord">
    <w:name w:val="標準；(Word文書)"/>
    <w:basedOn w:val="a1"/>
    <w:rsid w:val="0064773E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1"/>
      <w:szCs w:val="20"/>
      <w:lang w:eastAsia="ja-JP"/>
    </w:rPr>
  </w:style>
  <w:style w:type="paragraph" w:customStyle="1" w:styleId="3e">
    <w:name w:val="行間詰め3"/>
    <w:basedOn w:val="a1"/>
    <w:rsid w:val="002E672A"/>
    <w:pPr>
      <w:widowControl w:val="0"/>
      <w:overflowPunct w:val="0"/>
      <w:spacing w:after="0" w:line="240" w:lineRule="auto"/>
      <w:jc w:val="both"/>
      <w:textAlignment w:val="baseline"/>
    </w:pPr>
    <w:rPr>
      <w:rFonts w:ascii="Century" w:eastAsia="ＭＳ 明朝" w:hAnsi="Century" w:cs="ＭＳ 明朝" w:hint="eastAsia"/>
      <w:color w:val="000000"/>
      <w:szCs w:val="20"/>
      <w:lang w:eastAsia="ja-JP"/>
    </w:rPr>
  </w:style>
  <w:style w:type="paragraph" w:styleId="aff">
    <w:name w:val="Note Heading"/>
    <w:basedOn w:val="a1"/>
    <w:next w:val="a1"/>
    <w:link w:val="aff0"/>
    <w:uiPriority w:val="99"/>
    <w:unhideWhenUsed/>
    <w:rsid w:val="008A7D3C"/>
    <w:pPr>
      <w:widowControl w:val="0"/>
      <w:spacing w:after="0" w:line="240" w:lineRule="auto"/>
      <w:jc w:val="center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0">
    <w:name w:val="記 (文字)"/>
    <w:basedOn w:val="a2"/>
    <w:link w:val="aff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8A7D3C"/>
    <w:pPr>
      <w:widowControl w:val="0"/>
      <w:spacing w:after="0" w:line="240" w:lineRule="auto"/>
      <w:jc w:val="right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2">
    <w:name w:val="結語 (文字)"/>
    <w:basedOn w:val="a2"/>
    <w:link w:val="aff1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table" w:customStyle="1" w:styleId="18">
    <w:name w:val="表 (格子)1"/>
    <w:basedOn w:val="a3"/>
    <w:next w:val="afe"/>
    <w:uiPriority w:val="39"/>
    <w:rsid w:val="00184421"/>
    <w:pPr>
      <w:spacing w:after="0" w:line="240" w:lineRule="auto"/>
    </w:pPr>
    <w:rPr>
      <w:rFonts w:ascii="ＭＳ 明朝" w:eastAsia="ＭＳ 明朝" w:hAnsi="ＭＳ 明朝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齊藤　雅圭</cp:lastModifiedBy>
  <cp:revision>2</cp:revision>
  <cp:lastPrinted>2026-04-15T05:12:00Z</cp:lastPrinted>
  <dcterms:created xsi:type="dcterms:W3CDTF">2026-05-18T08:07:00Z</dcterms:created>
  <dcterms:modified xsi:type="dcterms:W3CDTF">2026-05-18T08:07:00Z</dcterms:modified>
  <cp:category/>
</cp:coreProperties>
</file>