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125B2" w14:textId="1E5213B6" w:rsidR="00BC6370" w:rsidRPr="00911D2E" w:rsidRDefault="00BC6370" w:rsidP="00A016F9">
      <w:pPr>
        <w:ind w:rightChars="49" w:right="104"/>
        <w:rPr>
          <w:rFonts w:ascii="ＭＳ 明朝" w:hAnsi="ＭＳ 明朝"/>
        </w:rPr>
      </w:pPr>
      <w:r w:rsidRPr="00911D2E">
        <w:rPr>
          <w:rFonts w:ascii="ＭＳ 明朝" w:hAnsi="ＭＳ 明朝"/>
        </w:rPr>
        <w:t>第</w:t>
      </w:r>
      <w:r w:rsidR="004E72A6">
        <w:rPr>
          <w:rFonts w:ascii="ＭＳ 明朝" w:hAnsi="ＭＳ 明朝" w:hint="eastAsia"/>
          <w:lang w:eastAsia="ja-JP"/>
        </w:rPr>
        <w:t>２</w:t>
      </w:r>
      <w:proofErr w:type="spellStart"/>
      <w:r w:rsidRPr="00911D2E">
        <w:rPr>
          <w:rFonts w:ascii="ＭＳ 明朝" w:hAnsi="ＭＳ 明朝"/>
        </w:rPr>
        <w:t>号様式（第</w:t>
      </w:r>
      <w:proofErr w:type="spellEnd"/>
      <w:r w:rsidR="0079724C">
        <w:rPr>
          <w:rFonts w:ascii="ＭＳ 明朝" w:hAnsi="ＭＳ 明朝" w:hint="eastAsia"/>
          <w:lang w:eastAsia="ja-JP"/>
        </w:rPr>
        <w:t>６</w:t>
      </w:r>
      <w:proofErr w:type="spellStart"/>
      <w:r w:rsidRPr="00911D2E">
        <w:rPr>
          <w:rFonts w:ascii="ＭＳ 明朝" w:hAnsi="ＭＳ 明朝"/>
        </w:rPr>
        <w:t>関係</w:t>
      </w:r>
      <w:proofErr w:type="spellEnd"/>
      <w:r w:rsidRPr="00911D2E">
        <w:rPr>
          <w:rFonts w:ascii="ＭＳ 明朝" w:hAnsi="ＭＳ 明朝"/>
        </w:rPr>
        <w:t>）</w:t>
      </w:r>
    </w:p>
    <w:p w14:paraId="7C303A17" w14:textId="77777777" w:rsidR="00BC6370" w:rsidRPr="00BC6952" w:rsidRDefault="00BC6370" w:rsidP="00A016F9">
      <w:pPr>
        <w:spacing w:after="0" w:line="240" w:lineRule="atLeast"/>
        <w:ind w:rightChars="49" w:right="104"/>
        <w:jc w:val="center"/>
        <w:rPr>
          <w:rFonts w:ascii="ＭＳ 明朝" w:hAnsi="ＭＳ 明朝" w:cs="Times New Roman"/>
          <w:lang w:eastAsia="ja-JP"/>
        </w:rPr>
      </w:pPr>
      <w:bookmarkStart w:id="0" w:name="_Hlk222989893"/>
    </w:p>
    <w:p w14:paraId="613191E5" w14:textId="77777777" w:rsidR="00BC6370" w:rsidRDefault="00BC6370" w:rsidP="00A016F9">
      <w:pPr>
        <w:spacing w:after="0" w:line="240" w:lineRule="atLeast"/>
        <w:ind w:rightChars="49" w:right="104" w:firstLineChars="3150" w:firstLine="7024"/>
        <w:rPr>
          <w:rFonts w:ascii="ＭＳ 明朝" w:hAnsi="ＭＳ 明朝" w:cs="Times New Roman"/>
          <w:spacing w:val="10"/>
          <w:lang w:eastAsia="ja-JP"/>
        </w:rPr>
      </w:pPr>
      <w:r w:rsidRPr="00911D2E">
        <w:rPr>
          <w:rFonts w:ascii="ＭＳ 明朝" w:hAnsi="ＭＳ 明朝" w:cs="Times New Roman"/>
          <w:spacing w:val="10"/>
        </w:rPr>
        <w:t>年　　月　　日</w:t>
      </w:r>
      <w:r>
        <w:rPr>
          <w:rFonts w:ascii="ＭＳ 明朝" w:hAnsi="ＭＳ 明朝" w:cs="Times New Roman" w:hint="eastAsia"/>
          <w:spacing w:val="10"/>
          <w:lang w:eastAsia="ja-JP"/>
        </w:rPr>
        <w:t xml:space="preserve">　</w:t>
      </w:r>
    </w:p>
    <w:p w14:paraId="7C0F8BB7" w14:textId="77777777" w:rsidR="000F67A4" w:rsidRPr="00911D2E" w:rsidRDefault="000F67A4" w:rsidP="00A016F9">
      <w:pPr>
        <w:spacing w:after="0" w:line="240" w:lineRule="atLeast"/>
        <w:ind w:rightChars="49" w:right="104"/>
        <w:jc w:val="right"/>
        <w:rPr>
          <w:rFonts w:ascii="ＭＳ 明朝" w:hAnsi="ＭＳ 明朝" w:cs="Times New Roman"/>
          <w:spacing w:val="10"/>
          <w:lang w:eastAsia="ja-JP"/>
        </w:rPr>
      </w:pPr>
    </w:p>
    <w:p w14:paraId="45B6DCAD" w14:textId="77777777" w:rsidR="00BC6370" w:rsidRDefault="00BC6370" w:rsidP="00A016F9">
      <w:pPr>
        <w:spacing w:after="0" w:line="240" w:lineRule="atLeast"/>
        <w:ind w:rightChars="49" w:right="104" w:firstLineChars="100" w:firstLine="223"/>
        <w:rPr>
          <w:rFonts w:ascii="ＭＳ 明朝" w:hAnsi="ＭＳ 明朝" w:cs="Times New Roman"/>
          <w:spacing w:val="10"/>
          <w:lang w:eastAsia="ja-JP"/>
        </w:rPr>
      </w:pPr>
      <w:proofErr w:type="spellStart"/>
      <w:r w:rsidRPr="00911D2E">
        <w:rPr>
          <w:rFonts w:ascii="ＭＳ 明朝" w:hAnsi="ＭＳ 明朝" w:cs="Times New Roman"/>
          <w:spacing w:val="10"/>
        </w:rPr>
        <w:t>京都府知事</w:t>
      </w:r>
      <w:proofErr w:type="spellEnd"/>
      <w:r w:rsidRPr="00911D2E">
        <w:rPr>
          <w:rFonts w:ascii="ＭＳ 明朝" w:hAnsi="ＭＳ 明朝" w:cs="Times New Roman"/>
          <w:spacing w:val="10"/>
        </w:rPr>
        <w:t xml:space="preserve">　　　　　　　様</w:t>
      </w:r>
    </w:p>
    <w:p w14:paraId="5916C4EA" w14:textId="77777777" w:rsidR="00644E94" w:rsidRPr="00911D2E" w:rsidRDefault="00644E94" w:rsidP="00A016F9">
      <w:pPr>
        <w:spacing w:after="0" w:line="240" w:lineRule="atLeast"/>
        <w:ind w:rightChars="49" w:right="104" w:firstLineChars="100" w:firstLine="223"/>
        <w:rPr>
          <w:rFonts w:ascii="ＭＳ 明朝" w:hAnsi="ＭＳ 明朝" w:cs="Times New Roman"/>
          <w:spacing w:val="10"/>
          <w:lang w:eastAsia="ja-JP"/>
        </w:rPr>
      </w:pPr>
    </w:p>
    <w:p w14:paraId="133CB490" w14:textId="77777777" w:rsidR="00BC6370" w:rsidRPr="00911D2E" w:rsidRDefault="00BC6370" w:rsidP="00A016F9">
      <w:pPr>
        <w:spacing w:after="0" w:line="240" w:lineRule="atLeast"/>
        <w:ind w:rightChars="49" w:right="104" w:firstLineChars="1534" w:firstLine="3421"/>
        <w:rPr>
          <w:rFonts w:ascii="ＭＳ 明朝" w:hAnsi="ＭＳ 明朝" w:cs="Times New Roman"/>
          <w:spacing w:val="10"/>
          <w:lang w:eastAsia="ja-JP"/>
        </w:rPr>
      </w:pPr>
      <w:r w:rsidRPr="00911D2E">
        <w:rPr>
          <w:rFonts w:ascii="ＭＳ 明朝" w:hAnsi="ＭＳ 明朝" w:cs="Times New Roman"/>
          <w:spacing w:val="10"/>
          <w:lang w:eastAsia="ja-JP"/>
        </w:rPr>
        <w:t>事業を実施しようとする法人・団体等の名称</w:t>
      </w:r>
    </w:p>
    <w:p w14:paraId="1AE7B861" w14:textId="77777777" w:rsidR="00BC6370" w:rsidRPr="00911D2E" w:rsidRDefault="00BC6370" w:rsidP="00A016F9">
      <w:pPr>
        <w:tabs>
          <w:tab w:val="left" w:pos="7820"/>
        </w:tabs>
        <w:spacing w:after="0" w:line="240" w:lineRule="atLeast"/>
        <w:ind w:rightChars="49" w:right="104" w:firstLineChars="1534" w:firstLine="3421"/>
        <w:rPr>
          <w:rFonts w:ascii="ＭＳ 明朝" w:hAnsi="ＭＳ 明朝" w:cs="Times New Roman"/>
          <w:spacing w:val="10"/>
          <w:lang w:eastAsia="ja-JP"/>
        </w:rPr>
      </w:pPr>
      <w:r w:rsidRPr="00911D2E">
        <w:rPr>
          <w:rFonts w:ascii="ＭＳ 明朝" w:hAnsi="ＭＳ 明朝" w:cs="Times New Roman"/>
          <w:spacing w:val="10"/>
          <w:lang w:eastAsia="ja-JP"/>
        </w:rPr>
        <w:t>代表者役職・氏名</w:t>
      </w:r>
    </w:p>
    <w:p w14:paraId="46992054" w14:textId="77777777" w:rsidR="00BC6370" w:rsidRPr="00911D2E" w:rsidRDefault="00BC6370" w:rsidP="00A016F9">
      <w:pPr>
        <w:spacing w:after="0" w:line="240" w:lineRule="atLeast"/>
        <w:ind w:rightChars="49" w:right="104" w:firstLineChars="1534" w:firstLine="3421"/>
        <w:rPr>
          <w:rFonts w:ascii="ＭＳ 明朝" w:hAnsi="ＭＳ 明朝" w:cs="Times New Roman"/>
          <w:spacing w:val="10"/>
          <w:lang w:eastAsia="ja-JP"/>
        </w:rPr>
      </w:pPr>
      <w:r w:rsidRPr="00911D2E">
        <w:rPr>
          <w:rFonts w:ascii="ＭＳ 明朝" w:hAnsi="ＭＳ 明朝" w:cs="Times New Roman"/>
          <w:spacing w:val="10"/>
          <w:lang w:eastAsia="ja-JP"/>
        </w:rPr>
        <w:t>法人・団体等の所在地</w:t>
      </w:r>
    </w:p>
    <w:p w14:paraId="7B7A0E1A" w14:textId="77777777" w:rsidR="00BC6370" w:rsidRPr="00911D2E" w:rsidRDefault="00BC6370" w:rsidP="00A016F9">
      <w:pPr>
        <w:spacing w:after="0" w:line="240" w:lineRule="atLeast"/>
        <w:ind w:rightChars="49" w:right="104" w:firstLineChars="1534" w:firstLine="3421"/>
        <w:rPr>
          <w:rFonts w:ascii="ＭＳ 明朝" w:hAnsi="ＭＳ 明朝" w:cs="Times New Roman"/>
          <w:spacing w:val="10"/>
        </w:rPr>
      </w:pPr>
      <w:r w:rsidRPr="00911D2E">
        <w:rPr>
          <w:rFonts w:ascii="ＭＳ 明朝" w:hAnsi="ＭＳ 明朝" w:cs="Times New Roman"/>
          <w:spacing w:val="10"/>
        </w:rPr>
        <w:t>〒</w:t>
      </w:r>
      <w:r w:rsidRPr="00911D2E">
        <w:rPr>
          <w:rFonts w:ascii="ＭＳ 明朝" w:hAnsi="ＭＳ 明朝" w:cs="Times New Roman"/>
          <w:spacing w:val="10"/>
        </w:rPr>
        <w:tab/>
      </w:r>
    </w:p>
    <w:p w14:paraId="147C089D" w14:textId="77777777" w:rsidR="00BC6370" w:rsidRPr="00911D2E" w:rsidRDefault="00BC6370" w:rsidP="00A016F9">
      <w:pPr>
        <w:spacing w:after="0" w:line="240" w:lineRule="atLeast"/>
        <w:ind w:rightChars="49" w:right="104" w:firstLineChars="1534" w:firstLine="3421"/>
        <w:rPr>
          <w:rFonts w:ascii="ＭＳ 明朝" w:hAnsi="ＭＳ 明朝" w:cs="Times New Roman"/>
          <w:spacing w:val="10"/>
          <w:lang w:eastAsia="ja-JP"/>
        </w:rPr>
      </w:pPr>
      <w:proofErr w:type="spellStart"/>
      <w:r w:rsidRPr="00911D2E">
        <w:rPr>
          <w:rFonts w:ascii="ＭＳ 明朝" w:hAnsi="ＭＳ 明朝" w:cs="Times New Roman"/>
          <w:spacing w:val="10"/>
        </w:rPr>
        <w:t>連絡先（電話</w:t>
      </w:r>
      <w:proofErr w:type="spellEnd"/>
      <w:r w:rsidRPr="00911D2E">
        <w:rPr>
          <w:rFonts w:ascii="ＭＳ 明朝" w:hAnsi="ＭＳ 明朝" w:cs="Times New Roman"/>
          <w:spacing w:val="10"/>
        </w:rPr>
        <w:t xml:space="preserve">）（　　　）－　　　　</w:t>
      </w:r>
    </w:p>
    <w:p w14:paraId="75632A9A" w14:textId="77777777" w:rsidR="00BC6370" w:rsidRDefault="00BC6370" w:rsidP="00A016F9">
      <w:pPr>
        <w:spacing w:after="0" w:line="240" w:lineRule="atLeast"/>
        <w:ind w:rightChars="49" w:right="104"/>
        <w:rPr>
          <w:rFonts w:ascii="ＭＳ 明朝" w:hAnsi="ＭＳ 明朝" w:cs="Times New Roman"/>
          <w:spacing w:val="10"/>
          <w:lang w:eastAsia="ja-JP"/>
        </w:rPr>
      </w:pPr>
    </w:p>
    <w:p w14:paraId="5A08942D" w14:textId="77777777" w:rsidR="00BC6370" w:rsidRPr="00BC6370" w:rsidRDefault="00BC6370" w:rsidP="00A016F9">
      <w:pPr>
        <w:pStyle w:val="3e"/>
        <w:spacing w:line="0" w:lineRule="atLeast"/>
        <w:ind w:rightChars="49" w:right="104"/>
        <w:rPr>
          <w:rFonts w:ascii="ＭＳ 明朝" w:hAnsi="ＭＳ 明朝" w:hint="default"/>
          <w:color w:val="auto"/>
          <w:szCs w:val="22"/>
        </w:rPr>
      </w:pPr>
    </w:p>
    <w:p w14:paraId="1BA14CA2" w14:textId="23BCE1B4" w:rsidR="00BC6370" w:rsidRPr="00BC6370" w:rsidRDefault="00BC6370" w:rsidP="00A016F9">
      <w:pPr>
        <w:pStyle w:val="3e"/>
        <w:spacing w:line="0" w:lineRule="atLeast"/>
        <w:ind w:rightChars="49" w:right="104"/>
        <w:jc w:val="center"/>
        <w:rPr>
          <w:rFonts w:ascii="ＭＳ 明朝" w:hAnsi="ＭＳ 明朝" w:hint="default"/>
          <w:color w:val="auto"/>
          <w:szCs w:val="22"/>
        </w:rPr>
      </w:pPr>
      <w:r w:rsidRPr="00BC6370">
        <w:rPr>
          <w:rFonts w:ascii="ＭＳ 明朝" w:hAnsi="ＭＳ 明朝"/>
          <w:color w:val="auto"/>
          <w:szCs w:val="22"/>
        </w:rPr>
        <w:t>ひろがる京の木整備事業（</w:t>
      </w:r>
      <w:r>
        <w:rPr>
          <w:rFonts w:ascii="ＭＳ 明朝" w:hAnsi="ＭＳ 明朝"/>
          <w:color w:val="auto"/>
          <w:szCs w:val="22"/>
        </w:rPr>
        <w:t>木造設計タイプ</w:t>
      </w:r>
      <w:r w:rsidRPr="00BC6370">
        <w:rPr>
          <w:rFonts w:ascii="ＭＳ 明朝" w:hAnsi="ＭＳ 明朝"/>
          <w:color w:val="auto"/>
          <w:szCs w:val="22"/>
        </w:rPr>
        <w:t>）辞退届</w:t>
      </w:r>
    </w:p>
    <w:p w14:paraId="1605A192" w14:textId="77777777" w:rsidR="00BC6370" w:rsidRPr="00BC6370" w:rsidRDefault="00BC6370" w:rsidP="00A016F9">
      <w:pPr>
        <w:pStyle w:val="3e"/>
        <w:spacing w:line="0" w:lineRule="atLeast"/>
        <w:ind w:rightChars="49" w:right="104"/>
        <w:rPr>
          <w:rFonts w:ascii="ＭＳ 明朝" w:hAnsi="ＭＳ 明朝" w:hint="default"/>
          <w:color w:val="auto"/>
          <w:szCs w:val="22"/>
        </w:rPr>
      </w:pPr>
    </w:p>
    <w:p w14:paraId="711412C9" w14:textId="77777777" w:rsidR="00BC6370" w:rsidRPr="00BC6370" w:rsidRDefault="00BC6370" w:rsidP="00A016F9">
      <w:pPr>
        <w:pStyle w:val="3e"/>
        <w:spacing w:line="0" w:lineRule="atLeast"/>
        <w:ind w:rightChars="49" w:right="104"/>
        <w:rPr>
          <w:rFonts w:ascii="ＭＳ 明朝" w:hAnsi="ＭＳ 明朝" w:hint="default"/>
          <w:color w:val="auto"/>
          <w:szCs w:val="22"/>
        </w:rPr>
      </w:pPr>
    </w:p>
    <w:bookmarkEnd w:id="0"/>
    <w:p w14:paraId="2A21A46E" w14:textId="77777777" w:rsidR="00BC6370" w:rsidRPr="00BC6370" w:rsidRDefault="00BC6370" w:rsidP="00A016F9">
      <w:pPr>
        <w:pStyle w:val="3e"/>
        <w:spacing w:line="0" w:lineRule="atLeast"/>
        <w:ind w:rightChars="49" w:right="104"/>
        <w:rPr>
          <w:rFonts w:ascii="ＭＳ 明朝" w:hAnsi="ＭＳ 明朝" w:hint="default"/>
          <w:color w:val="auto"/>
          <w:szCs w:val="22"/>
        </w:rPr>
      </w:pPr>
      <w:r w:rsidRPr="00BC6370">
        <w:rPr>
          <w:rFonts w:ascii="ＭＳ 明朝" w:hAnsi="ＭＳ 明朝"/>
          <w:color w:val="auto"/>
          <w:szCs w:val="22"/>
        </w:rPr>
        <w:t xml:space="preserve">　　年　月　日付けで提出の事業申込書に係る申請については、下記の理由により辞退します。</w:t>
      </w:r>
    </w:p>
    <w:p w14:paraId="67ADC9BB" w14:textId="77777777" w:rsidR="00BC6370" w:rsidRPr="00BC6370" w:rsidRDefault="00BC6370" w:rsidP="00A016F9">
      <w:pPr>
        <w:pStyle w:val="3e"/>
        <w:spacing w:line="0" w:lineRule="atLeast"/>
        <w:ind w:rightChars="49" w:right="104"/>
        <w:rPr>
          <w:rFonts w:ascii="ＭＳ 明朝" w:hAnsi="ＭＳ 明朝" w:hint="default"/>
          <w:color w:val="auto"/>
          <w:szCs w:val="22"/>
        </w:rPr>
      </w:pPr>
    </w:p>
    <w:p w14:paraId="1120E680" w14:textId="77777777" w:rsidR="00BC6370" w:rsidRPr="00BC6370" w:rsidRDefault="00BC6370" w:rsidP="00A016F9">
      <w:pPr>
        <w:pStyle w:val="3e"/>
        <w:spacing w:line="0" w:lineRule="atLeast"/>
        <w:ind w:rightChars="49" w:right="104"/>
        <w:rPr>
          <w:rFonts w:ascii="ＭＳ 明朝" w:hAnsi="ＭＳ 明朝" w:hint="default"/>
          <w:color w:val="auto"/>
          <w:szCs w:val="22"/>
        </w:rPr>
      </w:pPr>
    </w:p>
    <w:p w14:paraId="36376EA1" w14:textId="77777777" w:rsidR="00BC6370" w:rsidRPr="00BC6370" w:rsidRDefault="00BC6370" w:rsidP="00A016F9">
      <w:pPr>
        <w:pStyle w:val="3e"/>
        <w:spacing w:line="0" w:lineRule="atLeast"/>
        <w:ind w:rightChars="49" w:right="104"/>
        <w:jc w:val="center"/>
        <w:rPr>
          <w:rFonts w:ascii="ＭＳ 明朝" w:hAnsi="ＭＳ 明朝" w:hint="default"/>
          <w:color w:val="auto"/>
          <w:szCs w:val="22"/>
        </w:rPr>
      </w:pPr>
      <w:r w:rsidRPr="00BC6370">
        <w:rPr>
          <w:rFonts w:ascii="ＭＳ 明朝" w:hAnsi="ＭＳ 明朝"/>
          <w:color w:val="auto"/>
          <w:szCs w:val="22"/>
        </w:rPr>
        <w:t>記</w:t>
      </w:r>
    </w:p>
    <w:p w14:paraId="079BDDD3" w14:textId="77777777" w:rsidR="00BC6370" w:rsidRPr="00BC6370" w:rsidRDefault="00BC6370" w:rsidP="00A016F9">
      <w:pPr>
        <w:pStyle w:val="3e"/>
        <w:spacing w:line="0" w:lineRule="atLeast"/>
        <w:ind w:rightChars="49" w:right="104"/>
        <w:rPr>
          <w:rFonts w:ascii="ＭＳ 明朝" w:hAnsi="ＭＳ 明朝" w:hint="default"/>
          <w:color w:val="auto"/>
          <w:szCs w:val="22"/>
        </w:rPr>
      </w:pPr>
    </w:p>
    <w:p w14:paraId="01999823" w14:textId="77777777" w:rsidR="00BC6370" w:rsidRPr="00BC6370" w:rsidRDefault="00BC6370" w:rsidP="00A016F9">
      <w:pPr>
        <w:pStyle w:val="3e"/>
        <w:spacing w:line="0" w:lineRule="atLeast"/>
        <w:ind w:rightChars="49" w:right="104"/>
        <w:rPr>
          <w:rFonts w:ascii="ＭＳ 明朝" w:hAnsi="ＭＳ 明朝" w:hint="default"/>
          <w:color w:val="auto"/>
          <w:szCs w:val="22"/>
        </w:rPr>
      </w:pPr>
    </w:p>
    <w:p w14:paraId="7C6E17D4" w14:textId="77777777" w:rsidR="00BC6370" w:rsidRPr="00BC6370" w:rsidRDefault="00BC6370" w:rsidP="00A016F9">
      <w:pPr>
        <w:pStyle w:val="3e"/>
        <w:spacing w:line="0" w:lineRule="atLeast"/>
        <w:ind w:rightChars="49" w:right="104"/>
        <w:rPr>
          <w:rFonts w:ascii="ＭＳ 明朝" w:hAnsi="ＭＳ 明朝" w:hint="default"/>
          <w:color w:val="auto"/>
          <w:szCs w:val="22"/>
        </w:rPr>
      </w:pPr>
      <w:r w:rsidRPr="00BC6370">
        <w:rPr>
          <w:rFonts w:ascii="ＭＳ 明朝" w:hAnsi="ＭＳ 明朝"/>
          <w:color w:val="auto"/>
          <w:szCs w:val="22"/>
        </w:rPr>
        <w:t>辞退理由</w:t>
      </w:r>
    </w:p>
    <w:p w14:paraId="26952B29" w14:textId="77777777" w:rsidR="00BC6370" w:rsidRPr="00BC6370" w:rsidRDefault="00BC6370" w:rsidP="00A016F9">
      <w:pPr>
        <w:pStyle w:val="3e"/>
        <w:spacing w:line="0" w:lineRule="atLeast"/>
        <w:ind w:rightChars="49" w:right="104"/>
        <w:rPr>
          <w:rFonts w:ascii="ＭＳ 明朝" w:hAnsi="ＭＳ 明朝" w:hint="default"/>
          <w:color w:val="auto"/>
          <w:szCs w:val="22"/>
        </w:rPr>
      </w:pPr>
    </w:p>
    <w:p w14:paraId="43A58EBF" w14:textId="77777777" w:rsidR="00BC6370" w:rsidRPr="00BC6370" w:rsidRDefault="00BC6370" w:rsidP="00A016F9">
      <w:pPr>
        <w:pStyle w:val="3e"/>
        <w:spacing w:line="0" w:lineRule="atLeast"/>
        <w:ind w:rightChars="49" w:right="104"/>
        <w:rPr>
          <w:rFonts w:ascii="ＭＳ 明朝" w:hAnsi="ＭＳ 明朝" w:hint="default"/>
          <w:color w:val="auto"/>
          <w:szCs w:val="22"/>
        </w:rPr>
      </w:pPr>
    </w:p>
    <w:p w14:paraId="416220D6" w14:textId="77777777" w:rsidR="00BC6370" w:rsidRDefault="00BC6370" w:rsidP="00A016F9">
      <w:pPr>
        <w:pStyle w:val="3e"/>
        <w:spacing w:line="0" w:lineRule="atLeast"/>
        <w:ind w:rightChars="49" w:right="104"/>
        <w:rPr>
          <w:rFonts w:ascii="ＭＳ 明朝" w:hAnsi="ＭＳ 明朝" w:hint="default"/>
          <w:color w:val="auto"/>
          <w:szCs w:val="22"/>
        </w:rPr>
      </w:pPr>
    </w:p>
    <w:p w14:paraId="4F84193F" w14:textId="77777777" w:rsidR="0079724C" w:rsidRDefault="0079724C" w:rsidP="00A016F9">
      <w:pPr>
        <w:pStyle w:val="3e"/>
        <w:spacing w:line="0" w:lineRule="atLeast"/>
        <w:ind w:rightChars="49" w:right="104"/>
        <w:rPr>
          <w:rFonts w:ascii="ＭＳ 明朝" w:hAnsi="ＭＳ 明朝" w:hint="default"/>
          <w:color w:val="auto"/>
          <w:szCs w:val="22"/>
        </w:rPr>
      </w:pPr>
    </w:p>
    <w:p w14:paraId="5EC60498" w14:textId="77777777" w:rsidR="0079724C" w:rsidRDefault="0079724C" w:rsidP="00A016F9">
      <w:pPr>
        <w:pStyle w:val="3e"/>
        <w:spacing w:line="0" w:lineRule="atLeast"/>
        <w:ind w:rightChars="49" w:right="104"/>
        <w:rPr>
          <w:rFonts w:ascii="ＭＳ 明朝" w:hAnsi="ＭＳ 明朝" w:hint="default"/>
          <w:color w:val="auto"/>
          <w:szCs w:val="22"/>
        </w:rPr>
      </w:pPr>
    </w:p>
    <w:p w14:paraId="574552C4" w14:textId="77777777" w:rsidR="0079724C" w:rsidRDefault="0079724C" w:rsidP="00A016F9">
      <w:pPr>
        <w:pStyle w:val="3e"/>
        <w:spacing w:line="0" w:lineRule="atLeast"/>
        <w:ind w:rightChars="49" w:right="104"/>
        <w:rPr>
          <w:rFonts w:ascii="ＭＳ 明朝" w:hAnsi="ＭＳ 明朝" w:hint="default"/>
          <w:color w:val="auto"/>
          <w:szCs w:val="22"/>
        </w:rPr>
      </w:pPr>
    </w:p>
    <w:p w14:paraId="21DAABC1" w14:textId="77777777" w:rsidR="0079724C" w:rsidRDefault="0079724C" w:rsidP="00A016F9">
      <w:pPr>
        <w:pStyle w:val="3e"/>
        <w:spacing w:line="0" w:lineRule="atLeast"/>
        <w:ind w:rightChars="49" w:right="104"/>
        <w:rPr>
          <w:rFonts w:ascii="ＭＳ 明朝" w:hAnsi="ＭＳ 明朝" w:hint="default"/>
          <w:color w:val="auto"/>
          <w:szCs w:val="22"/>
        </w:rPr>
      </w:pPr>
    </w:p>
    <w:p w14:paraId="40B47990" w14:textId="77777777" w:rsidR="0079724C" w:rsidRDefault="0079724C" w:rsidP="00A016F9">
      <w:pPr>
        <w:pStyle w:val="3e"/>
        <w:spacing w:line="0" w:lineRule="atLeast"/>
        <w:ind w:rightChars="49" w:right="104"/>
        <w:rPr>
          <w:rFonts w:ascii="ＭＳ 明朝" w:hAnsi="ＭＳ 明朝" w:hint="default"/>
          <w:color w:val="auto"/>
          <w:szCs w:val="22"/>
        </w:rPr>
      </w:pPr>
    </w:p>
    <w:p w14:paraId="64106AED" w14:textId="77777777" w:rsidR="0079724C" w:rsidRDefault="0079724C" w:rsidP="00A016F9">
      <w:pPr>
        <w:pStyle w:val="3e"/>
        <w:spacing w:line="0" w:lineRule="atLeast"/>
        <w:ind w:rightChars="49" w:right="104"/>
        <w:rPr>
          <w:rFonts w:ascii="ＭＳ 明朝" w:hAnsi="ＭＳ 明朝" w:hint="default"/>
          <w:color w:val="auto"/>
          <w:szCs w:val="22"/>
        </w:rPr>
      </w:pPr>
    </w:p>
    <w:p w14:paraId="70D2338B" w14:textId="77777777" w:rsidR="0079724C" w:rsidRDefault="0079724C" w:rsidP="00A016F9">
      <w:pPr>
        <w:pStyle w:val="3e"/>
        <w:spacing w:line="0" w:lineRule="atLeast"/>
        <w:ind w:rightChars="49" w:right="104"/>
        <w:rPr>
          <w:rFonts w:ascii="ＭＳ 明朝" w:hAnsi="ＭＳ 明朝" w:hint="default"/>
          <w:color w:val="auto"/>
          <w:szCs w:val="22"/>
        </w:rPr>
      </w:pPr>
    </w:p>
    <w:p w14:paraId="4C6A017B" w14:textId="77777777" w:rsidR="0079724C" w:rsidRDefault="0079724C" w:rsidP="00A016F9">
      <w:pPr>
        <w:pStyle w:val="3e"/>
        <w:spacing w:line="0" w:lineRule="atLeast"/>
        <w:ind w:rightChars="49" w:right="104"/>
        <w:rPr>
          <w:rFonts w:ascii="ＭＳ 明朝" w:hAnsi="ＭＳ 明朝" w:hint="default"/>
          <w:color w:val="auto"/>
          <w:szCs w:val="22"/>
        </w:rPr>
      </w:pPr>
    </w:p>
    <w:p w14:paraId="1E59127F" w14:textId="77777777" w:rsidR="0079724C" w:rsidRDefault="0079724C" w:rsidP="00A016F9">
      <w:pPr>
        <w:pStyle w:val="3e"/>
        <w:spacing w:line="0" w:lineRule="atLeast"/>
        <w:ind w:rightChars="49" w:right="104"/>
        <w:rPr>
          <w:rFonts w:ascii="ＭＳ 明朝" w:hAnsi="ＭＳ 明朝" w:hint="default"/>
          <w:color w:val="auto"/>
          <w:szCs w:val="22"/>
        </w:rPr>
      </w:pPr>
    </w:p>
    <w:p w14:paraId="31CB7102" w14:textId="77777777" w:rsidR="0079724C" w:rsidRDefault="0079724C" w:rsidP="00A016F9">
      <w:pPr>
        <w:pStyle w:val="3e"/>
        <w:spacing w:line="0" w:lineRule="atLeast"/>
        <w:ind w:rightChars="49" w:right="104"/>
        <w:rPr>
          <w:rFonts w:ascii="ＭＳ 明朝" w:hAnsi="ＭＳ 明朝" w:hint="default"/>
          <w:color w:val="auto"/>
          <w:szCs w:val="22"/>
        </w:rPr>
      </w:pPr>
    </w:p>
    <w:p w14:paraId="79AB1664" w14:textId="77777777" w:rsidR="0079724C" w:rsidRDefault="0079724C" w:rsidP="00A016F9">
      <w:pPr>
        <w:pStyle w:val="3e"/>
        <w:spacing w:line="0" w:lineRule="atLeast"/>
        <w:ind w:rightChars="49" w:right="104"/>
        <w:rPr>
          <w:rFonts w:ascii="ＭＳ 明朝" w:hAnsi="ＭＳ 明朝" w:hint="default"/>
          <w:color w:val="auto"/>
          <w:szCs w:val="22"/>
        </w:rPr>
      </w:pPr>
    </w:p>
    <w:p w14:paraId="5CD89EA2" w14:textId="77777777" w:rsidR="0079724C" w:rsidRDefault="0079724C" w:rsidP="00A016F9">
      <w:pPr>
        <w:pStyle w:val="3e"/>
        <w:spacing w:line="0" w:lineRule="atLeast"/>
        <w:ind w:rightChars="49" w:right="104"/>
        <w:rPr>
          <w:rFonts w:ascii="ＭＳ 明朝" w:hAnsi="ＭＳ 明朝" w:hint="default"/>
          <w:color w:val="auto"/>
          <w:szCs w:val="22"/>
        </w:rPr>
      </w:pPr>
    </w:p>
    <w:p w14:paraId="2E632E61" w14:textId="77777777" w:rsidR="0079724C" w:rsidRDefault="0079724C" w:rsidP="00A016F9">
      <w:pPr>
        <w:pStyle w:val="3e"/>
        <w:spacing w:line="0" w:lineRule="atLeast"/>
        <w:ind w:rightChars="49" w:right="104"/>
        <w:rPr>
          <w:rFonts w:ascii="ＭＳ 明朝" w:hAnsi="ＭＳ 明朝" w:hint="default"/>
          <w:color w:val="auto"/>
          <w:szCs w:val="22"/>
        </w:rPr>
      </w:pPr>
    </w:p>
    <w:p w14:paraId="7B61A7BF" w14:textId="77777777" w:rsidR="0079724C" w:rsidRDefault="0079724C" w:rsidP="00A016F9">
      <w:pPr>
        <w:pStyle w:val="3e"/>
        <w:spacing w:line="0" w:lineRule="atLeast"/>
        <w:ind w:rightChars="49" w:right="104"/>
        <w:rPr>
          <w:rFonts w:ascii="ＭＳ 明朝" w:hAnsi="ＭＳ 明朝" w:hint="default"/>
          <w:color w:val="auto"/>
          <w:szCs w:val="22"/>
        </w:rPr>
      </w:pPr>
    </w:p>
    <w:p w14:paraId="34E7F63A" w14:textId="77777777" w:rsidR="0079724C" w:rsidRDefault="0079724C" w:rsidP="00A016F9">
      <w:pPr>
        <w:pStyle w:val="3e"/>
        <w:spacing w:line="0" w:lineRule="atLeast"/>
        <w:ind w:rightChars="49" w:right="104"/>
        <w:rPr>
          <w:rFonts w:ascii="ＭＳ 明朝" w:hAnsi="ＭＳ 明朝" w:hint="default"/>
          <w:color w:val="auto"/>
          <w:szCs w:val="22"/>
        </w:rPr>
      </w:pPr>
    </w:p>
    <w:p w14:paraId="79D27D97" w14:textId="77777777" w:rsidR="0079724C" w:rsidRDefault="0079724C" w:rsidP="00A016F9">
      <w:pPr>
        <w:pStyle w:val="3e"/>
        <w:spacing w:line="0" w:lineRule="atLeast"/>
        <w:ind w:rightChars="49" w:right="104"/>
        <w:rPr>
          <w:rFonts w:ascii="ＭＳ 明朝" w:hAnsi="ＭＳ 明朝" w:hint="default"/>
          <w:color w:val="auto"/>
          <w:szCs w:val="22"/>
        </w:rPr>
      </w:pPr>
    </w:p>
    <w:p w14:paraId="0D041AC6" w14:textId="77777777" w:rsidR="0079724C" w:rsidRDefault="0079724C" w:rsidP="00A016F9">
      <w:pPr>
        <w:pStyle w:val="3e"/>
        <w:spacing w:line="0" w:lineRule="atLeast"/>
        <w:ind w:rightChars="49" w:right="104"/>
        <w:rPr>
          <w:rFonts w:ascii="ＭＳ 明朝" w:hAnsi="ＭＳ 明朝" w:hint="default"/>
          <w:color w:val="auto"/>
          <w:szCs w:val="22"/>
        </w:rPr>
      </w:pPr>
    </w:p>
    <w:sectPr w:rsidR="0079724C" w:rsidSect="008C6DCE">
      <w:pgSz w:w="12240" w:h="15840" w:code="1"/>
      <w:pgMar w:top="1134" w:right="1701" w:bottom="1134" w:left="1701" w:header="720" w:footer="720" w:gutter="0"/>
      <w:cols w:space="720"/>
      <w:docGrid w:type="linesAndChars" w:linePitch="335" w:charSpace="-14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81E72" w14:textId="77777777" w:rsidR="00614FC5" w:rsidRDefault="00614FC5" w:rsidP="007B72C3">
      <w:pPr>
        <w:spacing w:after="0" w:line="240" w:lineRule="auto"/>
      </w:pPr>
      <w:r>
        <w:separator/>
      </w:r>
    </w:p>
  </w:endnote>
  <w:endnote w:type="continuationSeparator" w:id="0">
    <w:p w14:paraId="489217A8" w14:textId="77777777" w:rsidR="00614FC5" w:rsidRDefault="00614FC5" w:rsidP="007B7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5E5FA" w14:textId="77777777" w:rsidR="00614FC5" w:rsidRDefault="00614FC5" w:rsidP="007B72C3">
      <w:pPr>
        <w:spacing w:after="0" w:line="240" w:lineRule="auto"/>
      </w:pPr>
      <w:r>
        <w:separator/>
      </w:r>
    </w:p>
  </w:footnote>
  <w:footnote w:type="continuationSeparator" w:id="0">
    <w:p w14:paraId="7E989C55" w14:textId="77777777" w:rsidR="00614FC5" w:rsidRDefault="00614FC5" w:rsidP="007B72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AFC3054"/>
    <w:multiLevelType w:val="hybridMultilevel"/>
    <w:tmpl w:val="5930D7E0"/>
    <w:lvl w:ilvl="0" w:tplc="79C4C3C0">
      <w:start w:val="1"/>
      <w:numFmt w:val="decimalEnclosedCircle"/>
      <w:lvlText w:val="%1"/>
      <w:lvlJc w:val="left"/>
      <w:pPr>
        <w:ind w:left="644" w:hanging="360"/>
      </w:pPr>
      <w:rPr>
        <w:rFonts w:ascii="Century" w:eastAsia="ＭＳ 明朝" w:hAnsi="Century" w:cs="Times New Roman"/>
      </w:rPr>
    </w:lvl>
    <w:lvl w:ilvl="1" w:tplc="2DC8BD5C" w:tentative="1">
      <w:start w:val="1"/>
      <w:numFmt w:val="aiueoFullWidth"/>
      <w:lvlText w:val="(%2)"/>
      <w:lvlJc w:val="left"/>
      <w:pPr>
        <w:ind w:left="557" w:hanging="420"/>
      </w:pPr>
    </w:lvl>
    <w:lvl w:ilvl="2" w:tplc="F8E06F6C" w:tentative="1">
      <w:start w:val="1"/>
      <w:numFmt w:val="decimalEnclosedCircle"/>
      <w:lvlText w:val="%3"/>
      <w:lvlJc w:val="left"/>
      <w:pPr>
        <w:ind w:left="977" w:hanging="420"/>
      </w:pPr>
    </w:lvl>
    <w:lvl w:ilvl="3" w:tplc="F2DA4E4E" w:tentative="1">
      <w:start w:val="1"/>
      <w:numFmt w:val="decimal"/>
      <w:lvlText w:val="%4."/>
      <w:lvlJc w:val="left"/>
      <w:pPr>
        <w:ind w:left="1397" w:hanging="420"/>
      </w:pPr>
    </w:lvl>
    <w:lvl w:ilvl="4" w:tplc="8624B1E4" w:tentative="1">
      <w:start w:val="1"/>
      <w:numFmt w:val="aiueoFullWidth"/>
      <w:lvlText w:val="(%5)"/>
      <w:lvlJc w:val="left"/>
      <w:pPr>
        <w:ind w:left="1817" w:hanging="420"/>
      </w:pPr>
    </w:lvl>
    <w:lvl w:ilvl="5" w:tplc="E4F87FB8" w:tentative="1">
      <w:start w:val="1"/>
      <w:numFmt w:val="decimalEnclosedCircle"/>
      <w:lvlText w:val="%6"/>
      <w:lvlJc w:val="left"/>
      <w:pPr>
        <w:ind w:left="2237" w:hanging="420"/>
      </w:pPr>
    </w:lvl>
    <w:lvl w:ilvl="6" w:tplc="145EAD88" w:tentative="1">
      <w:start w:val="1"/>
      <w:numFmt w:val="decimal"/>
      <w:lvlText w:val="%7."/>
      <w:lvlJc w:val="left"/>
      <w:pPr>
        <w:ind w:left="2657" w:hanging="420"/>
      </w:pPr>
    </w:lvl>
    <w:lvl w:ilvl="7" w:tplc="EF6A535E" w:tentative="1">
      <w:start w:val="1"/>
      <w:numFmt w:val="aiueoFullWidth"/>
      <w:lvlText w:val="(%8)"/>
      <w:lvlJc w:val="left"/>
      <w:pPr>
        <w:ind w:left="3077" w:hanging="420"/>
      </w:pPr>
    </w:lvl>
    <w:lvl w:ilvl="8" w:tplc="BCF47D12" w:tentative="1">
      <w:start w:val="1"/>
      <w:numFmt w:val="decimalEnclosedCircle"/>
      <w:lvlText w:val="%9"/>
      <w:lvlJc w:val="left"/>
      <w:pPr>
        <w:ind w:left="3497" w:hanging="420"/>
      </w:pPr>
    </w:lvl>
  </w:abstractNum>
  <w:num w:numId="1" w16cid:durableId="244535941">
    <w:abstractNumId w:val="8"/>
  </w:num>
  <w:num w:numId="2" w16cid:durableId="1656302721">
    <w:abstractNumId w:val="6"/>
  </w:num>
  <w:num w:numId="3" w16cid:durableId="627930107">
    <w:abstractNumId w:val="5"/>
  </w:num>
  <w:num w:numId="4" w16cid:durableId="1616477237">
    <w:abstractNumId w:val="4"/>
  </w:num>
  <w:num w:numId="5" w16cid:durableId="1625840906">
    <w:abstractNumId w:val="7"/>
  </w:num>
  <w:num w:numId="6" w16cid:durableId="587033029">
    <w:abstractNumId w:val="3"/>
  </w:num>
  <w:num w:numId="7" w16cid:durableId="1943536493">
    <w:abstractNumId w:val="2"/>
  </w:num>
  <w:num w:numId="8" w16cid:durableId="626470452">
    <w:abstractNumId w:val="1"/>
  </w:num>
  <w:num w:numId="9" w16cid:durableId="209853127">
    <w:abstractNumId w:val="0"/>
  </w:num>
  <w:num w:numId="10" w16cid:durableId="16121235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213"/>
  <w:drawingGridVerticalSpacing w:val="33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71F"/>
    <w:rsid w:val="00014326"/>
    <w:rsid w:val="00027E34"/>
    <w:rsid w:val="00030FC0"/>
    <w:rsid w:val="00034616"/>
    <w:rsid w:val="000504BA"/>
    <w:rsid w:val="0005219D"/>
    <w:rsid w:val="0005508A"/>
    <w:rsid w:val="00055315"/>
    <w:rsid w:val="0006063C"/>
    <w:rsid w:val="00062C69"/>
    <w:rsid w:val="00066659"/>
    <w:rsid w:val="000666DE"/>
    <w:rsid w:val="00067EA2"/>
    <w:rsid w:val="000727B9"/>
    <w:rsid w:val="000A403B"/>
    <w:rsid w:val="000C5236"/>
    <w:rsid w:val="000C56B1"/>
    <w:rsid w:val="000D1839"/>
    <w:rsid w:val="000D4A6C"/>
    <w:rsid w:val="000D7282"/>
    <w:rsid w:val="000E20FF"/>
    <w:rsid w:val="000E30F0"/>
    <w:rsid w:val="000E7958"/>
    <w:rsid w:val="000F1C4F"/>
    <w:rsid w:val="000F67A4"/>
    <w:rsid w:val="001237D9"/>
    <w:rsid w:val="00146725"/>
    <w:rsid w:val="0015074B"/>
    <w:rsid w:val="00162CBE"/>
    <w:rsid w:val="00177963"/>
    <w:rsid w:val="00184421"/>
    <w:rsid w:val="00186CB0"/>
    <w:rsid w:val="00187938"/>
    <w:rsid w:val="001B4F80"/>
    <w:rsid w:val="001B75D0"/>
    <w:rsid w:val="001C38D9"/>
    <w:rsid w:val="001F5D54"/>
    <w:rsid w:val="002336E5"/>
    <w:rsid w:val="0025771D"/>
    <w:rsid w:val="00275FFC"/>
    <w:rsid w:val="00284E6F"/>
    <w:rsid w:val="0029639D"/>
    <w:rsid w:val="002E672A"/>
    <w:rsid w:val="002F6EED"/>
    <w:rsid w:val="00312A30"/>
    <w:rsid w:val="00326F90"/>
    <w:rsid w:val="00346A8C"/>
    <w:rsid w:val="003974B0"/>
    <w:rsid w:val="003A4DAA"/>
    <w:rsid w:val="003C574F"/>
    <w:rsid w:val="003D23B7"/>
    <w:rsid w:val="003E1C3B"/>
    <w:rsid w:val="003E6034"/>
    <w:rsid w:val="003E6A00"/>
    <w:rsid w:val="00441601"/>
    <w:rsid w:val="0049094B"/>
    <w:rsid w:val="004C4AF6"/>
    <w:rsid w:val="004C7697"/>
    <w:rsid w:val="004E72A6"/>
    <w:rsid w:val="00501130"/>
    <w:rsid w:val="00502F69"/>
    <w:rsid w:val="0050354F"/>
    <w:rsid w:val="00504AFE"/>
    <w:rsid w:val="00520B7E"/>
    <w:rsid w:val="0053388E"/>
    <w:rsid w:val="00537D50"/>
    <w:rsid w:val="00542043"/>
    <w:rsid w:val="00546ADE"/>
    <w:rsid w:val="00552D4E"/>
    <w:rsid w:val="005810D1"/>
    <w:rsid w:val="00590B67"/>
    <w:rsid w:val="005A71DA"/>
    <w:rsid w:val="005B5EB4"/>
    <w:rsid w:val="005B6AB0"/>
    <w:rsid w:val="005D64AA"/>
    <w:rsid w:val="005F17CD"/>
    <w:rsid w:val="00611EC8"/>
    <w:rsid w:val="00614FC5"/>
    <w:rsid w:val="00626F17"/>
    <w:rsid w:val="00640724"/>
    <w:rsid w:val="00644E94"/>
    <w:rsid w:val="00645EFB"/>
    <w:rsid w:val="0064773E"/>
    <w:rsid w:val="006603C8"/>
    <w:rsid w:val="00664D92"/>
    <w:rsid w:val="00667437"/>
    <w:rsid w:val="00671CC0"/>
    <w:rsid w:val="00682098"/>
    <w:rsid w:val="00687613"/>
    <w:rsid w:val="006A6FD0"/>
    <w:rsid w:val="006B72A0"/>
    <w:rsid w:val="006C7076"/>
    <w:rsid w:val="006D717E"/>
    <w:rsid w:val="00707E06"/>
    <w:rsid w:val="00724605"/>
    <w:rsid w:val="007479F4"/>
    <w:rsid w:val="00751407"/>
    <w:rsid w:val="00753BF5"/>
    <w:rsid w:val="00763881"/>
    <w:rsid w:val="007670D7"/>
    <w:rsid w:val="00770170"/>
    <w:rsid w:val="00772F1F"/>
    <w:rsid w:val="007807A6"/>
    <w:rsid w:val="00784193"/>
    <w:rsid w:val="0079724C"/>
    <w:rsid w:val="007A68C4"/>
    <w:rsid w:val="007A6BC8"/>
    <w:rsid w:val="007B192A"/>
    <w:rsid w:val="007B33E8"/>
    <w:rsid w:val="007B72C3"/>
    <w:rsid w:val="007C3515"/>
    <w:rsid w:val="007D6006"/>
    <w:rsid w:val="007E14F8"/>
    <w:rsid w:val="007F3CD2"/>
    <w:rsid w:val="007F46D3"/>
    <w:rsid w:val="007F7D8A"/>
    <w:rsid w:val="008466E3"/>
    <w:rsid w:val="00857E0F"/>
    <w:rsid w:val="00860898"/>
    <w:rsid w:val="00867BAC"/>
    <w:rsid w:val="008876D9"/>
    <w:rsid w:val="008A33BF"/>
    <w:rsid w:val="008A7D3C"/>
    <w:rsid w:val="008C49C9"/>
    <w:rsid w:val="008C6DCE"/>
    <w:rsid w:val="008D6750"/>
    <w:rsid w:val="008E7A87"/>
    <w:rsid w:val="009157D2"/>
    <w:rsid w:val="0092416C"/>
    <w:rsid w:val="009310F0"/>
    <w:rsid w:val="00960F2A"/>
    <w:rsid w:val="0097427F"/>
    <w:rsid w:val="00974DCE"/>
    <w:rsid w:val="009F17EB"/>
    <w:rsid w:val="009F1F75"/>
    <w:rsid w:val="009F7F4C"/>
    <w:rsid w:val="00A010EC"/>
    <w:rsid w:val="00A016F9"/>
    <w:rsid w:val="00A05E45"/>
    <w:rsid w:val="00A17E80"/>
    <w:rsid w:val="00A216AA"/>
    <w:rsid w:val="00A25B95"/>
    <w:rsid w:val="00A841D1"/>
    <w:rsid w:val="00A9101D"/>
    <w:rsid w:val="00A943A4"/>
    <w:rsid w:val="00AA1D8D"/>
    <w:rsid w:val="00AA3A9D"/>
    <w:rsid w:val="00AA5424"/>
    <w:rsid w:val="00AB1B86"/>
    <w:rsid w:val="00AE0FF8"/>
    <w:rsid w:val="00B05E34"/>
    <w:rsid w:val="00B325C8"/>
    <w:rsid w:val="00B42786"/>
    <w:rsid w:val="00B440D0"/>
    <w:rsid w:val="00B47730"/>
    <w:rsid w:val="00B51D8A"/>
    <w:rsid w:val="00B53DF4"/>
    <w:rsid w:val="00B57086"/>
    <w:rsid w:val="00B63753"/>
    <w:rsid w:val="00B8270D"/>
    <w:rsid w:val="00B84376"/>
    <w:rsid w:val="00B972A1"/>
    <w:rsid w:val="00BA3A13"/>
    <w:rsid w:val="00BC27BE"/>
    <w:rsid w:val="00BC4907"/>
    <w:rsid w:val="00BC6370"/>
    <w:rsid w:val="00BC6952"/>
    <w:rsid w:val="00BD2F0A"/>
    <w:rsid w:val="00BF1DA7"/>
    <w:rsid w:val="00C62FAD"/>
    <w:rsid w:val="00C66AB0"/>
    <w:rsid w:val="00C67366"/>
    <w:rsid w:val="00C726A9"/>
    <w:rsid w:val="00C74AD0"/>
    <w:rsid w:val="00C7666C"/>
    <w:rsid w:val="00C90878"/>
    <w:rsid w:val="00CA0C46"/>
    <w:rsid w:val="00CA6DB1"/>
    <w:rsid w:val="00CB0664"/>
    <w:rsid w:val="00CC512E"/>
    <w:rsid w:val="00CC6BB9"/>
    <w:rsid w:val="00CE2824"/>
    <w:rsid w:val="00CE3761"/>
    <w:rsid w:val="00CE629A"/>
    <w:rsid w:val="00CF2440"/>
    <w:rsid w:val="00D25739"/>
    <w:rsid w:val="00D32557"/>
    <w:rsid w:val="00D336F6"/>
    <w:rsid w:val="00D44897"/>
    <w:rsid w:val="00D65B9C"/>
    <w:rsid w:val="00D82D37"/>
    <w:rsid w:val="00D967DE"/>
    <w:rsid w:val="00DE0C1F"/>
    <w:rsid w:val="00DE1A4A"/>
    <w:rsid w:val="00E202C9"/>
    <w:rsid w:val="00E3032D"/>
    <w:rsid w:val="00E474E8"/>
    <w:rsid w:val="00E66478"/>
    <w:rsid w:val="00E8657C"/>
    <w:rsid w:val="00EA17A9"/>
    <w:rsid w:val="00EB617F"/>
    <w:rsid w:val="00EC14D8"/>
    <w:rsid w:val="00ED4316"/>
    <w:rsid w:val="00EE5CE5"/>
    <w:rsid w:val="00EE6376"/>
    <w:rsid w:val="00EF4155"/>
    <w:rsid w:val="00F06417"/>
    <w:rsid w:val="00F07766"/>
    <w:rsid w:val="00F13E22"/>
    <w:rsid w:val="00F20F94"/>
    <w:rsid w:val="00F22537"/>
    <w:rsid w:val="00F27395"/>
    <w:rsid w:val="00F308DC"/>
    <w:rsid w:val="00F3275A"/>
    <w:rsid w:val="00F36CB3"/>
    <w:rsid w:val="00F47180"/>
    <w:rsid w:val="00F55FFE"/>
    <w:rsid w:val="00F631B6"/>
    <w:rsid w:val="00F91CE1"/>
    <w:rsid w:val="00FB768F"/>
    <w:rsid w:val="00FC177C"/>
    <w:rsid w:val="00FC44E8"/>
    <w:rsid w:val="00FC693F"/>
    <w:rsid w:val="00FD5131"/>
    <w:rsid w:val="00FE0953"/>
    <w:rsid w:val="00FF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5D822E"/>
  <w14:defaultImageDpi w14:val="300"/>
  <w15:docId w15:val="{01A87804-9B17-47B9-927C-58A90B3B0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184421"/>
    <w:rPr>
      <w:rFonts w:ascii="Calibri" w:hAnsi="Calibri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Word">
    <w:name w:val="標準；(Word文書)"/>
    <w:basedOn w:val="a1"/>
    <w:rsid w:val="0064773E"/>
    <w:pPr>
      <w:widowControl w:val="0"/>
      <w:overflowPunct w:val="0"/>
      <w:spacing w:after="0" w:line="240" w:lineRule="auto"/>
      <w:jc w:val="both"/>
      <w:textAlignment w:val="baseline"/>
    </w:pPr>
    <w:rPr>
      <w:rFonts w:ascii="Times New Roman" w:eastAsia="ＭＳ 明朝" w:hAnsi="Times New Roman" w:cs="ＭＳ 明朝" w:hint="eastAsia"/>
      <w:color w:val="000000"/>
      <w:sz w:val="21"/>
      <w:szCs w:val="20"/>
      <w:lang w:eastAsia="ja-JP"/>
    </w:rPr>
  </w:style>
  <w:style w:type="paragraph" w:customStyle="1" w:styleId="3e">
    <w:name w:val="行間詰め3"/>
    <w:basedOn w:val="a1"/>
    <w:rsid w:val="002E672A"/>
    <w:pPr>
      <w:widowControl w:val="0"/>
      <w:overflowPunct w:val="0"/>
      <w:spacing w:after="0" w:line="240" w:lineRule="auto"/>
      <w:jc w:val="both"/>
      <w:textAlignment w:val="baseline"/>
    </w:pPr>
    <w:rPr>
      <w:rFonts w:ascii="Century" w:eastAsia="ＭＳ 明朝" w:hAnsi="Century" w:cs="ＭＳ 明朝" w:hint="eastAsia"/>
      <w:color w:val="000000"/>
      <w:szCs w:val="20"/>
      <w:lang w:eastAsia="ja-JP"/>
    </w:rPr>
  </w:style>
  <w:style w:type="paragraph" w:styleId="aff">
    <w:name w:val="Note Heading"/>
    <w:basedOn w:val="a1"/>
    <w:next w:val="a1"/>
    <w:link w:val="aff0"/>
    <w:uiPriority w:val="99"/>
    <w:unhideWhenUsed/>
    <w:rsid w:val="008A7D3C"/>
    <w:pPr>
      <w:widowControl w:val="0"/>
      <w:spacing w:after="0" w:line="240" w:lineRule="auto"/>
      <w:jc w:val="center"/>
    </w:pPr>
    <w:rPr>
      <w:rFonts w:ascii="ＭＳ 明朝" w:eastAsia="ＭＳ 明朝" w:hAnsi="Times New Roman" w:cs="Times New Roman"/>
      <w:spacing w:val="2"/>
      <w:kern w:val="2"/>
      <w:sz w:val="24"/>
      <w:szCs w:val="24"/>
      <w:lang w:eastAsia="ja-JP"/>
    </w:rPr>
  </w:style>
  <w:style w:type="character" w:customStyle="1" w:styleId="aff0">
    <w:name w:val="記 (文字)"/>
    <w:basedOn w:val="a2"/>
    <w:link w:val="aff"/>
    <w:uiPriority w:val="99"/>
    <w:rsid w:val="008A7D3C"/>
    <w:rPr>
      <w:rFonts w:ascii="ＭＳ 明朝" w:eastAsia="ＭＳ 明朝" w:hAnsi="Times New Roman" w:cs="Times New Roman"/>
      <w:spacing w:val="2"/>
      <w:kern w:val="2"/>
      <w:sz w:val="24"/>
      <w:szCs w:val="24"/>
      <w:lang w:eastAsia="ja-JP"/>
    </w:rPr>
  </w:style>
  <w:style w:type="paragraph" w:styleId="aff1">
    <w:name w:val="Closing"/>
    <w:basedOn w:val="a1"/>
    <w:link w:val="aff2"/>
    <w:uiPriority w:val="99"/>
    <w:unhideWhenUsed/>
    <w:rsid w:val="008A7D3C"/>
    <w:pPr>
      <w:widowControl w:val="0"/>
      <w:spacing w:after="0" w:line="240" w:lineRule="auto"/>
      <w:jc w:val="right"/>
    </w:pPr>
    <w:rPr>
      <w:rFonts w:ascii="ＭＳ 明朝" w:eastAsia="ＭＳ 明朝" w:hAnsi="Times New Roman" w:cs="Times New Roman"/>
      <w:spacing w:val="2"/>
      <w:kern w:val="2"/>
      <w:sz w:val="24"/>
      <w:szCs w:val="24"/>
      <w:lang w:eastAsia="ja-JP"/>
    </w:rPr>
  </w:style>
  <w:style w:type="character" w:customStyle="1" w:styleId="aff2">
    <w:name w:val="結語 (文字)"/>
    <w:basedOn w:val="a2"/>
    <w:link w:val="aff1"/>
    <w:uiPriority w:val="99"/>
    <w:rsid w:val="008A7D3C"/>
    <w:rPr>
      <w:rFonts w:ascii="ＭＳ 明朝" w:eastAsia="ＭＳ 明朝" w:hAnsi="Times New Roman" w:cs="Times New Roman"/>
      <w:spacing w:val="2"/>
      <w:kern w:val="2"/>
      <w:sz w:val="24"/>
      <w:szCs w:val="24"/>
      <w:lang w:eastAsia="ja-JP"/>
    </w:rPr>
  </w:style>
  <w:style w:type="table" w:customStyle="1" w:styleId="18">
    <w:name w:val="表 (格子)1"/>
    <w:basedOn w:val="a3"/>
    <w:next w:val="afe"/>
    <w:uiPriority w:val="39"/>
    <w:rsid w:val="00184421"/>
    <w:pPr>
      <w:spacing w:after="0" w:line="240" w:lineRule="auto"/>
    </w:pPr>
    <w:rPr>
      <w:rFonts w:ascii="ＭＳ 明朝" w:eastAsia="ＭＳ 明朝" w:hAnsi="ＭＳ 明朝"/>
      <w:kern w:val="2"/>
      <w:sz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齊藤　雅圭</cp:lastModifiedBy>
  <cp:revision>2</cp:revision>
  <cp:lastPrinted>2026-04-15T05:12:00Z</cp:lastPrinted>
  <dcterms:created xsi:type="dcterms:W3CDTF">2026-05-18T08:08:00Z</dcterms:created>
  <dcterms:modified xsi:type="dcterms:W3CDTF">2026-05-18T08:08:00Z</dcterms:modified>
  <cp:category/>
</cp:coreProperties>
</file>