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B52E" w14:textId="7E10B69E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第</w:t>
      </w:r>
      <w:r w:rsidR="004E72A6">
        <w:rPr>
          <w:rFonts w:ascii="ＭＳ 明朝" w:hAnsi="ＭＳ 明朝"/>
          <w:color w:val="auto"/>
          <w:szCs w:val="22"/>
        </w:rPr>
        <w:t>３</w:t>
      </w:r>
      <w:r w:rsidRPr="0079724C">
        <w:rPr>
          <w:rFonts w:ascii="ＭＳ 明朝" w:hAnsi="ＭＳ 明朝"/>
          <w:color w:val="auto"/>
          <w:szCs w:val="22"/>
        </w:rPr>
        <w:t>号様式（第</w:t>
      </w:r>
      <w:r>
        <w:rPr>
          <w:rFonts w:ascii="ＭＳ 明朝" w:hAnsi="ＭＳ 明朝"/>
          <w:color w:val="auto"/>
          <w:szCs w:val="22"/>
        </w:rPr>
        <w:t>７</w:t>
      </w:r>
      <w:r w:rsidRPr="0079724C">
        <w:rPr>
          <w:rFonts w:ascii="ＭＳ 明朝" w:hAnsi="ＭＳ 明朝"/>
          <w:color w:val="auto"/>
          <w:szCs w:val="22"/>
        </w:rPr>
        <w:t>関係）</w:t>
      </w:r>
    </w:p>
    <w:p w14:paraId="4E75C1A9" w14:textId="77777777" w:rsidR="0079724C" w:rsidRPr="00F27395" w:rsidRDefault="0079724C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lang w:eastAsia="ja-JP"/>
        </w:rPr>
      </w:pPr>
    </w:p>
    <w:p w14:paraId="399EE643" w14:textId="77777777" w:rsidR="00A016F9" w:rsidRDefault="00A016F9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  <w:r>
        <w:rPr>
          <w:rFonts w:ascii="ＭＳ 明朝" w:hAnsi="ＭＳ 明朝" w:cs="Times New Roman" w:hint="eastAsia"/>
          <w:spacing w:val="10"/>
          <w:lang w:eastAsia="ja-JP"/>
        </w:rPr>
        <w:t xml:space="preserve">　　　　　　　　　　　　　　　　　　　　　　　　　　　　　　　 </w:t>
      </w:r>
      <w:r w:rsidRPr="00911D2E">
        <w:rPr>
          <w:rFonts w:ascii="ＭＳ 明朝" w:hAnsi="ＭＳ 明朝" w:cs="Times New Roman"/>
          <w:spacing w:val="10"/>
        </w:rPr>
        <w:t>年　　月　　日</w:t>
      </w:r>
      <w:r>
        <w:rPr>
          <w:rFonts w:ascii="ＭＳ 明朝" w:hAnsi="ＭＳ 明朝" w:cs="Times New Roman" w:hint="eastAsia"/>
          <w:spacing w:val="10"/>
          <w:lang w:eastAsia="ja-JP"/>
        </w:rPr>
        <w:t xml:space="preserve">　</w:t>
      </w:r>
    </w:p>
    <w:p w14:paraId="041570BA" w14:textId="77777777" w:rsidR="000F67A4" w:rsidRPr="00A016F9" w:rsidRDefault="000F67A4" w:rsidP="00A016F9">
      <w:pPr>
        <w:spacing w:after="0" w:line="240" w:lineRule="atLeast"/>
        <w:ind w:rightChars="49" w:right="104"/>
        <w:jc w:val="right"/>
        <w:rPr>
          <w:rFonts w:ascii="ＭＳ 明朝" w:hAnsi="ＭＳ 明朝" w:cs="Times New Roman"/>
          <w:spacing w:val="10"/>
          <w:lang w:eastAsia="ja-JP"/>
        </w:rPr>
      </w:pPr>
    </w:p>
    <w:p w14:paraId="2EAA2DE8" w14:textId="77777777" w:rsidR="0079724C" w:rsidRDefault="0079724C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京都府知事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　　　　　　　様</w:t>
      </w:r>
    </w:p>
    <w:p w14:paraId="178D5040" w14:textId="77777777" w:rsidR="000F67A4" w:rsidRPr="00911D2E" w:rsidRDefault="000F67A4" w:rsidP="00A016F9">
      <w:pPr>
        <w:spacing w:after="0" w:line="240" w:lineRule="atLeast"/>
        <w:ind w:rightChars="49" w:right="104" w:firstLineChars="100" w:firstLine="223"/>
        <w:rPr>
          <w:rFonts w:ascii="ＭＳ 明朝" w:hAnsi="ＭＳ 明朝" w:cs="Times New Roman"/>
          <w:spacing w:val="10"/>
          <w:lang w:eastAsia="ja-JP"/>
        </w:rPr>
      </w:pPr>
    </w:p>
    <w:p w14:paraId="51AFE1EA" w14:textId="77777777" w:rsidR="0079724C" w:rsidRPr="00911D2E" w:rsidRDefault="0079724C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事業を実施しようとする法人・団体等の名称</w:t>
      </w:r>
    </w:p>
    <w:p w14:paraId="637AB688" w14:textId="77777777" w:rsidR="0079724C" w:rsidRPr="00911D2E" w:rsidRDefault="0079724C" w:rsidP="00A016F9">
      <w:pPr>
        <w:tabs>
          <w:tab w:val="left" w:pos="7820"/>
        </w:tabs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代表者役職・氏名</w:t>
      </w:r>
    </w:p>
    <w:p w14:paraId="75B96827" w14:textId="77777777" w:rsidR="0079724C" w:rsidRPr="00911D2E" w:rsidRDefault="0079724C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r w:rsidRPr="00911D2E">
        <w:rPr>
          <w:rFonts w:ascii="ＭＳ 明朝" w:hAnsi="ＭＳ 明朝" w:cs="Times New Roman"/>
          <w:spacing w:val="10"/>
          <w:lang w:eastAsia="ja-JP"/>
        </w:rPr>
        <w:t>法人・団体等の所在地</w:t>
      </w:r>
    </w:p>
    <w:p w14:paraId="64DD9DD2" w14:textId="77777777" w:rsidR="0079724C" w:rsidRPr="00911D2E" w:rsidRDefault="0079724C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</w:rPr>
      </w:pPr>
      <w:r w:rsidRPr="00911D2E">
        <w:rPr>
          <w:rFonts w:ascii="ＭＳ 明朝" w:hAnsi="ＭＳ 明朝" w:cs="Times New Roman"/>
          <w:spacing w:val="10"/>
        </w:rPr>
        <w:t>〒</w:t>
      </w:r>
      <w:r w:rsidRPr="00911D2E">
        <w:rPr>
          <w:rFonts w:ascii="ＭＳ 明朝" w:hAnsi="ＭＳ 明朝" w:cs="Times New Roman"/>
          <w:spacing w:val="10"/>
        </w:rPr>
        <w:tab/>
      </w:r>
    </w:p>
    <w:p w14:paraId="24FC72A8" w14:textId="77777777" w:rsidR="0079724C" w:rsidRPr="00911D2E" w:rsidRDefault="0079724C" w:rsidP="00A016F9">
      <w:pPr>
        <w:spacing w:after="0" w:line="240" w:lineRule="atLeast"/>
        <w:ind w:rightChars="49" w:right="104" w:firstLineChars="1534" w:firstLine="3421"/>
        <w:rPr>
          <w:rFonts w:ascii="ＭＳ 明朝" w:hAnsi="ＭＳ 明朝" w:cs="Times New Roman"/>
          <w:spacing w:val="10"/>
          <w:lang w:eastAsia="ja-JP"/>
        </w:rPr>
      </w:pPr>
      <w:proofErr w:type="spellStart"/>
      <w:r w:rsidRPr="00911D2E">
        <w:rPr>
          <w:rFonts w:ascii="ＭＳ 明朝" w:hAnsi="ＭＳ 明朝" w:cs="Times New Roman"/>
          <w:spacing w:val="10"/>
        </w:rPr>
        <w:t>連絡先（電話</w:t>
      </w:r>
      <w:proofErr w:type="spellEnd"/>
      <w:r w:rsidRPr="00911D2E">
        <w:rPr>
          <w:rFonts w:ascii="ＭＳ 明朝" w:hAnsi="ＭＳ 明朝" w:cs="Times New Roman"/>
          <w:spacing w:val="10"/>
        </w:rPr>
        <w:t xml:space="preserve">）（　　　）－　　　　</w:t>
      </w:r>
    </w:p>
    <w:p w14:paraId="03C76A0E" w14:textId="77777777" w:rsidR="0079724C" w:rsidRDefault="0079724C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</w:p>
    <w:p w14:paraId="143C5875" w14:textId="77777777" w:rsidR="0079724C" w:rsidRPr="00BC6370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25E7A19C" w14:textId="77777777" w:rsidR="0079724C" w:rsidRDefault="0079724C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  <w:r w:rsidRPr="00BC6370">
        <w:rPr>
          <w:rFonts w:ascii="ＭＳ 明朝" w:hAnsi="ＭＳ 明朝"/>
          <w:color w:val="auto"/>
          <w:szCs w:val="22"/>
        </w:rPr>
        <w:t>ひろがる京の木整備事業（</w:t>
      </w:r>
      <w:r>
        <w:rPr>
          <w:rFonts w:ascii="ＭＳ 明朝" w:hAnsi="ＭＳ 明朝"/>
          <w:color w:val="auto"/>
          <w:szCs w:val="22"/>
        </w:rPr>
        <w:t>木造設計タイプ</w:t>
      </w:r>
      <w:r w:rsidRPr="00BC6370">
        <w:rPr>
          <w:rFonts w:ascii="ＭＳ 明朝" w:hAnsi="ＭＳ 明朝"/>
          <w:color w:val="auto"/>
          <w:szCs w:val="22"/>
        </w:rPr>
        <w:t>）</w:t>
      </w:r>
      <w:r w:rsidRPr="0079724C">
        <w:rPr>
          <w:rFonts w:ascii="ＭＳ 明朝" w:hAnsi="ＭＳ 明朝"/>
          <w:color w:val="auto"/>
          <w:szCs w:val="22"/>
        </w:rPr>
        <w:t>補助金交付申請書</w:t>
      </w:r>
    </w:p>
    <w:p w14:paraId="38CE6EB9" w14:textId="77777777" w:rsidR="0079724C" w:rsidRDefault="0079724C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</w:p>
    <w:p w14:paraId="11A08644" w14:textId="77777777" w:rsidR="0079724C" w:rsidRDefault="0079724C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</w:p>
    <w:p w14:paraId="4E83B16D" w14:textId="0083D453" w:rsidR="0079724C" w:rsidRPr="0079724C" w:rsidRDefault="0079724C" w:rsidP="00A016F9">
      <w:pPr>
        <w:pStyle w:val="3e"/>
        <w:spacing w:line="0" w:lineRule="atLeast"/>
        <w:ind w:rightChars="49" w:right="104"/>
        <w:jc w:val="left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 xml:space="preserve">　</w:t>
      </w:r>
      <w:bookmarkStart w:id="0" w:name="_Hlk223000521"/>
      <w:r w:rsidRPr="0079724C">
        <w:rPr>
          <w:rFonts w:ascii="ＭＳ 明朝" w:hAnsi="ＭＳ 明朝"/>
          <w:color w:val="auto"/>
          <w:szCs w:val="22"/>
        </w:rPr>
        <w:t>ひろがる京の木整備事業（</w:t>
      </w:r>
      <w:r>
        <w:rPr>
          <w:rFonts w:ascii="ＭＳ 明朝" w:hAnsi="ＭＳ 明朝"/>
          <w:color w:val="auto"/>
          <w:szCs w:val="22"/>
        </w:rPr>
        <w:t>木造設計タイプ</w:t>
      </w:r>
      <w:r w:rsidRPr="0079724C">
        <w:rPr>
          <w:rFonts w:ascii="ＭＳ 明朝" w:hAnsi="ＭＳ 明朝"/>
          <w:color w:val="auto"/>
          <w:szCs w:val="22"/>
        </w:rPr>
        <w:t>）</w:t>
      </w:r>
      <w:bookmarkEnd w:id="0"/>
      <w:r w:rsidRPr="0079724C">
        <w:rPr>
          <w:rFonts w:ascii="ＭＳ 明朝" w:hAnsi="ＭＳ 明朝"/>
          <w:color w:val="auto"/>
          <w:szCs w:val="22"/>
        </w:rPr>
        <w:t>実施要領第</w:t>
      </w:r>
      <w:r>
        <w:rPr>
          <w:rFonts w:ascii="ＭＳ 明朝" w:hAnsi="ＭＳ 明朝"/>
          <w:color w:val="auto"/>
          <w:szCs w:val="22"/>
        </w:rPr>
        <w:t>７</w:t>
      </w:r>
      <w:r w:rsidRPr="0079724C">
        <w:rPr>
          <w:rFonts w:ascii="ＭＳ 明朝" w:hAnsi="ＭＳ 明朝"/>
          <w:color w:val="auto"/>
          <w:szCs w:val="22"/>
        </w:rPr>
        <w:t>の規定により、下記のとおり補助金の交付を申請します。</w:t>
      </w:r>
    </w:p>
    <w:p w14:paraId="2D3A710D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60FBA05" w14:textId="77777777" w:rsidR="0079724C" w:rsidRPr="0079724C" w:rsidRDefault="0079724C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>記</w:t>
      </w:r>
    </w:p>
    <w:p w14:paraId="1460116F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4898AF8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>１　補助金交付申請額　　　　金　　　　　　　　　　　　円</w:t>
      </w:r>
    </w:p>
    <w:p w14:paraId="6BA5160C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74BAEEA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>２　事業の内容</w:t>
      </w:r>
    </w:p>
    <w:p w14:paraId="5C10CA41" w14:textId="77777777" w:rsidR="009157D2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 xml:space="preserve">　　「ひろがる京の木整備事業（</w:t>
      </w:r>
      <w:r>
        <w:rPr>
          <w:rFonts w:ascii="ＭＳ 明朝" w:hAnsi="ＭＳ 明朝"/>
          <w:color w:val="auto"/>
          <w:szCs w:val="22"/>
        </w:rPr>
        <w:t>木造設計タイプ</w:t>
      </w:r>
      <w:r w:rsidRPr="0079724C">
        <w:rPr>
          <w:rFonts w:ascii="ＭＳ 明朝" w:hAnsi="ＭＳ 明朝"/>
          <w:color w:val="auto"/>
          <w:szCs w:val="22"/>
        </w:rPr>
        <w:t>）事業実施報告書</w:t>
      </w:r>
      <w:r w:rsidR="009157D2">
        <w:rPr>
          <w:rFonts w:ascii="ＭＳ 明朝" w:hAnsi="ＭＳ 明朝"/>
          <w:color w:val="auto"/>
          <w:szCs w:val="22"/>
        </w:rPr>
        <w:t>（別記</w:t>
      </w:r>
      <w:r w:rsidR="009157D2" w:rsidRPr="009157D2">
        <w:rPr>
          <w:rFonts w:ascii="ＭＳ 明朝" w:hAnsi="ＭＳ 明朝"/>
          <w:color w:val="auto"/>
          <w:szCs w:val="22"/>
        </w:rPr>
        <w:t>第４号様式</w:t>
      </w:r>
      <w:r w:rsidR="009157D2">
        <w:rPr>
          <w:rFonts w:ascii="ＭＳ 明朝" w:hAnsi="ＭＳ 明朝"/>
          <w:color w:val="auto"/>
          <w:szCs w:val="22"/>
        </w:rPr>
        <w:t>）</w:t>
      </w:r>
      <w:r w:rsidRPr="0079724C">
        <w:rPr>
          <w:rFonts w:ascii="ＭＳ 明朝" w:hAnsi="ＭＳ 明朝"/>
          <w:color w:val="auto"/>
          <w:szCs w:val="22"/>
        </w:rPr>
        <w:t>」の</w:t>
      </w:r>
    </w:p>
    <w:p w14:paraId="6D8217DA" w14:textId="72F92BC3" w:rsidR="0079724C" w:rsidRPr="0079724C" w:rsidRDefault="0079724C" w:rsidP="009157D2">
      <w:pPr>
        <w:pStyle w:val="3e"/>
        <w:spacing w:line="0" w:lineRule="atLeast"/>
        <w:ind w:rightChars="49" w:right="104" w:firstLineChars="100" w:firstLine="213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>とおり</w:t>
      </w:r>
    </w:p>
    <w:p w14:paraId="32DA0606" w14:textId="77777777" w:rsidR="0079724C" w:rsidRP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7125E985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79724C">
        <w:rPr>
          <w:rFonts w:ascii="ＭＳ 明朝" w:hAnsi="ＭＳ 明朝"/>
          <w:color w:val="auto"/>
          <w:szCs w:val="22"/>
        </w:rPr>
        <w:t>３　振込先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6177"/>
      </w:tblGrid>
      <w:tr w:rsidR="0079724C" w:rsidRPr="000E30F0" w14:paraId="18334F87" w14:textId="77777777" w:rsidTr="00687613">
        <w:tc>
          <w:tcPr>
            <w:tcW w:w="2343" w:type="dxa"/>
            <w:vAlign w:val="center"/>
          </w:tcPr>
          <w:p w14:paraId="304C6E1A" w14:textId="4B7E9F1D" w:rsidR="0079724C" w:rsidRPr="000E30F0" w:rsidRDefault="0079724C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補助金の振込先</w:t>
            </w:r>
          </w:p>
        </w:tc>
        <w:tc>
          <w:tcPr>
            <w:tcW w:w="6177" w:type="dxa"/>
          </w:tcPr>
          <w:p w14:paraId="6D9DB2F6" w14:textId="77777777" w:rsidR="0079724C" w:rsidRPr="0079724C" w:rsidRDefault="0079724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 w:cs="Times New Roman"/>
                <w:spacing w:val="10"/>
                <w:lang w:eastAsia="ja-JP"/>
              </w:rPr>
            </w:pPr>
            <w:r w:rsidRPr="0079724C">
              <w:rPr>
                <w:rFonts w:ascii="ＭＳ 明朝" w:hAnsi="ＭＳ 明朝" w:cs="Times New Roman" w:hint="eastAsia"/>
                <w:spacing w:val="10"/>
                <w:lang w:eastAsia="ja-JP"/>
              </w:rPr>
              <w:t>①金融機関名　　　　　　銀行　　　　支店</w:t>
            </w:r>
          </w:p>
          <w:p w14:paraId="55E7695F" w14:textId="77777777" w:rsidR="0079724C" w:rsidRPr="0079724C" w:rsidRDefault="0079724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 w:cs="Times New Roman"/>
                <w:spacing w:val="10"/>
                <w:lang w:eastAsia="ja-JP"/>
              </w:rPr>
            </w:pPr>
            <w:r w:rsidRPr="0079724C">
              <w:rPr>
                <w:rFonts w:ascii="ＭＳ 明朝" w:hAnsi="ＭＳ 明朝" w:cs="Times New Roman" w:hint="eastAsia"/>
                <w:spacing w:val="10"/>
                <w:lang w:eastAsia="ja-JP"/>
              </w:rPr>
              <w:t>②預金種目　　　普　通　・　当　座</w:t>
            </w:r>
          </w:p>
          <w:p w14:paraId="29C251D5" w14:textId="77777777" w:rsidR="0079724C" w:rsidRPr="0079724C" w:rsidRDefault="0079724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 w:cs="Times New Roman"/>
                <w:spacing w:val="10"/>
                <w:lang w:eastAsia="ja-JP"/>
              </w:rPr>
            </w:pPr>
            <w:r w:rsidRPr="0079724C">
              <w:rPr>
                <w:rFonts w:ascii="ＭＳ 明朝" w:hAnsi="ＭＳ 明朝" w:cs="Times New Roman" w:hint="eastAsia"/>
                <w:spacing w:val="10"/>
                <w:lang w:eastAsia="ja-JP"/>
              </w:rPr>
              <w:t>③口座番号</w:t>
            </w:r>
          </w:p>
          <w:p w14:paraId="1ECA1692" w14:textId="77777777" w:rsidR="0079724C" w:rsidRPr="0079724C" w:rsidRDefault="0079724C" w:rsidP="00A016F9">
            <w:pPr>
              <w:suppressAutoHyphens/>
              <w:kinsoku w:val="0"/>
              <w:autoSpaceDE w:val="0"/>
              <w:autoSpaceDN w:val="0"/>
              <w:spacing w:line="0" w:lineRule="atLeast"/>
              <w:ind w:rightChars="49" w:right="104"/>
              <w:rPr>
                <w:rFonts w:ascii="ＭＳ 明朝" w:hAnsi="ＭＳ 明朝" w:cs="Times New Roman"/>
                <w:spacing w:val="10"/>
                <w:lang w:eastAsia="ja-JP"/>
              </w:rPr>
            </w:pPr>
            <w:r w:rsidRPr="0079724C">
              <w:rPr>
                <w:rFonts w:ascii="ＭＳ 明朝" w:hAnsi="ＭＳ 明朝" w:cs="Times New Roman" w:hint="eastAsia"/>
                <w:spacing w:val="10"/>
                <w:lang w:eastAsia="ja-JP"/>
              </w:rPr>
              <w:t>④口座名義人（ｶﾅ書き)</w:t>
            </w:r>
          </w:p>
          <w:p w14:paraId="198B8328" w14:textId="49D0AFBD" w:rsidR="0079724C" w:rsidRPr="00D336F6" w:rsidRDefault="0079724C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79724C">
              <w:rPr>
                <w:rFonts w:ascii="ＭＳ 明朝" w:hAnsi="ＭＳ 明朝" w:cs="Times New Roman" w:hint="eastAsia"/>
                <w:spacing w:val="10"/>
                <w:lang w:eastAsia="ja-JP"/>
              </w:rPr>
              <w:t xml:space="preserve">　※口座名義人は申請者と同一であること</w:t>
            </w:r>
          </w:p>
        </w:tc>
      </w:tr>
    </w:tbl>
    <w:p w14:paraId="7D833719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993EF5D" w14:textId="1264771A" w:rsidR="00346A8C" w:rsidRPr="0079724C" w:rsidRDefault="00346A8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４　添付資料</w:t>
      </w:r>
    </w:p>
    <w:p w14:paraId="250CBF22" w14:textId="44096D77" w:rsidR="00687613" w:rsidRPr="00687613" w:rsidRDefault="00346A8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346A8C">
        <w:rPr>
          <w:rFonts w:ascii="ＭＳ 明朝" w:hAnsi="ＭＳ 明朝"/>
          <w:color w:val="auto"/>
          <w:szCs w:val="22"/>
        </w:rPr>
        <w:t xml:space="preserve">　</w:t>
      </w:r>
      <w:r w:rsidR="00687613" w:rsidRPr="00687613">
        <w:rPr>
          <w:rFonts w:ascii="ＭＳ 明朝" w:hAnsi="ＭＳ 明朝"/>
          <w:color w:val="auto"/>
          <w:szCs w:val="22"/>
        </w:rPr>
        <w:t>(1)　事業実施報告書</w:t>
      </w:r>
      <w:r w:rsidR="009157D2">
        <w:rPr>
          <w:rFonts w:ascii="ＭＳ 明朝" w:hAnsi="ＭＳ 明朝"/>
          <w:color w:val="auto"/>
          <w:szCs w:val="22"/>
        </w:rPr>
        <w:t>（</w:t>
      </w:r>
      <w:r w:rsidR="00687613" w:rsidRPr="00687613">
        <w:rPr>
          <w:rFonts w:ascii="ＭＳ 明朝" w:hAnsi="ＭＳ 明朝"/>
          <w:color w:val="auto"/>
          <w:szCs w:val="22"/>
        </w:rPr>
        <w:t>別記第</w:t>
      </w:r>
      <w:r w:rsidR="004E72A6">
        <w:rPr>
          <w:rFonts w:ascii="ＭＳ 明朝" w:hAnsi="ＭＳ 明朝"/>
          <w:color w:val="auto"/>
          <w:szCs w:val="22"/>
        </w:rPr>
        <w:t>４</w:t>
      </w:r>
      <w:r w:rsidR="00687613" w:rsidRPr="00687613">
        <w:rPr>
          <w:rFonts w:ascii="ＭＳ 明朝" w:hAnsi="ＭＳ 明朝"/>
          <w:color w:val="auto"/>
          <w:szCs w:val="22"/>
        </w:rPr>
        <w:t>号様式</w:t>
      </w:r>
      <w:r w:rsidR="009157D2">
        <w:rPr>
          <w:rFonts w:ascii="ＭＳ 明朝" w:hAnsi="ＭＳ 明朝"/>
          <w:color w:val="auto"/>
          <w:szCs w:val="22"/>
        </w:rPr>
        <w:t>）</w:t>
      </w:r>
    </w:p>
    <w:p w14:paraId="750D3220" w14:textId="04A65DCC" w:rsidR="00687613" w:rsidRDefault="00687613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687613">
        <w:rPr>
          <w:rFonts w:ascii="ＭＳ 明朝" w:hAnsi="ＭＳ 明朝"/>
          <w:color w:val="auto"/>
          <w:szCs w:val="22"/>
        </w:rPr>
        <w:t xml:space="preserve">　(2)　設計</w:t>
      </w:r>
      <w:r w:rsidR="00EF4155">
        <w:rPr>
          <w:rFonts w:ascii="ＭＳ 明朝" w:hAnsi="ＭＳ 明朝"/>
          <w:color w:val="auto"/>
          <w:szCs w:val="22"/>
        </w:rPr>
        <w:t>図書</w:t>
      </w:r>
      <w:r w:rsidRPr="00687613">
        <w:rPr>
          <w:rFonts w:ascii="ＭＳ 明朝" w:hAnsi="ＭＳ 明朝"/>
          <w:color w:val="auto"/>
          <w:szCs w:val="22"/>
        </w:rPr>
        <w:t>（立面図、断面図、平面図、配置図、仕様書・仕上表</w:t>
      </w:r>
      <w:r w:rsidR="00F13E22">
        <w:rPr>
          <w:rFonts w:ascii="ＭＳ 明朝" w:hAnsi="ＭＳ 明朝"/>
          <w:color w:val="auto"/>
          <w:szCs w:val="22"/>
        </w:rPr>
        <w:t>等</w:t>
      </w:r>
      <w:r w:rsidRPr="00687613">
        <w:rPr>
          <w:rFonts w:ascii="ＭＳ 明朝" w:hAnsi="ＭＳ 明朝"/>
          <w:color w:val="auto"/>
          <w:szCs w:val="22"/>
        </w:rPr>
        <w:t>）の写し</w:t>
      </w:r>
    </w:p>
    <w:p w14:paraId="44472C4F" w14:textId="0DEE3CF5" w:rsidR="00F13E22" w:rsidRPr="00F13E22" w:rsidRDefault="00F13E22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(3)　木拾表の写し</w:t>
      </w:r>
    </w:p>
    <w:p w14:paraId="44526AF8" w14:textId="63A1C30C" w:rsidR="00687613" w:rsidRPr="00687613" w:rsidRDefault="00687613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 w:rsidRPr="00687613">
        <w:rPr>
          <w:rFonts w:ascii="ＭＳ 明朝" w:hAnsi="ＭＳ 明朝"/>
          <w:color w:val="auto"/>
          <w:szCs w:val="22"/>
        </w:rPr>
        <w:t xml:space="preserve">　(</w:t>
      </w:r>
      <w:r w:rsidR="006D717E">
        <w:rPr>
          <w:rFonts w:ascii="ＭＳ 明朝" w:hAnsi="ＭＳ 明朝"/>
          <w:color w:val="auto"/>
          <w:szCs w:val="22"/>
        </w:rPr>
        <w:t>4</w:t>
      </w:r>
      <w:r w:rsidRPr="00687613">
        <w:rPr>
          <w:rFonts w:ascii="ＭＳ 明朝" w:hAnsi="ＭＳ 明朝"/>
          <w:color w:val="auto"/>
          <w:szCs w:val="22"/>
        </w:rPr>
        <w:t>)　設計費の請求書及び領収書の写し</w:t>
      </w:r>
    </w:p>
    <w:p w14:paraId="28DE7227" w14:textId="4270C344" w:rsidR="00687613" w:rsidRPr="00687613" w:rsidRDefault="00687613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</w:t>
      </w:r>
      <w:r w:rsidRPr="00687613">
        <w:rPr>
          <w:rFonts w:ascii="ＭＳ 明朝" w:hAnsi="ＭＳ 明朝"/>
          <w:color w:val="auto"/>
          <w:szCs w:val="22"/>
        </w:rPr>
        <w:t>(</w:t>
      </w:r>
      <w:r w:rsidR="006D717E">
        <w:rPr>
          <w:rFonts w:ascii="ＭＳ 明朝" w:hAnsi="ＭＳ 明朝"/>
          <w:color w:val="auto"/>
          <w:szCs w:val="22"/>
        </w:rPr>
        <w:t>5</w:t>
      </w:r>
      <w:r w:rsidRPr="00687613">
        <w:rPr>
          <w:rFonts w:ascii="ＭＳ 明朝" w:hAnsi="ＭＳ 明朝"/>
          <w:color w:val="auto"/>
          <w:szCs w:val="22"/>
        </w:rPr>
        <w:t>)　建築確認済証の写し</w:t>
      </w:r>
    </w:p>
    <w:p w14:paraId="78CE15A3" w14:textId="44403165" w:rsidR="00687613" w:rsidRDefault="00687613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</w:t>
      </w:r>
      <w:r w:rsidRPr="00687613">
        <w:rPr>
          <w:rFonts w:ascii="ＭＳ 明朝" w:hAnsi="ＭＳ 明朝"/>
          <w:color w:val="auto"/>
          <w:szCs w:val="22"/>
        </w:rPr>
        <w:t>(</w:t>
      </w:r>
      <w:r w:rsidR="006D717E">
        <w:rPr>
          <w:rFonts w:ascii="ＭＳ 明朝" w:hAnsi="ＭＳ 明朝"/>
          <w:color w:val="auto"/>
          <w:szCs w:val="22"/>
        </w:rPr>
        <w:t>6</w:t>
      </w:r>
      <w:r w:rsidRPr="00687613">
        <w:rPr>
          <w:rFonts w:ascii="ＭＳ 明朝" w:hAnsi="ＭＳ 明朝"/>
          <w:color w:val="auto"/>
          <w:szCs w:val="22"/>
        </w:rPr>
        <w:t>)　府税の納税証明書</w:t>
      </w:r>
    </w:p>
    <w:p w14:paraId="3AF7D37B" w14:textId="294F7614" w:rsidR="00F13E22" w:rsidRPr="00687613" w:rsidRDefault="00F13E22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(</w:t>
      </w:r>
      <w:r w:rsidR="006D717E">
        <w:rPr>
          <w:rFonts w:ascii="ＭＳ 明朝" w:hAnsi="ＭＳ 明朝"/>
          <w:color w:val="auto"/>
          <w:szCs w:val="22"/>
        </w:rPr>
        <w:t>7</w:t>
      </w:r>
      <w:r>
        <w:rPr>
          <w:rFonts w:ascii="ＭＳ 明朝" w:hAnsi="ＭＳ 明朝"/>
          <w:color w:val="auto"/>
          <w:szCs w:val="22"/>
        </w:rPr>
        <w:t xml:space="preserve">)　</w:t>
      </w:r>
      <w:r w:rsidR="009157D2">
        <w:rPr>
          <w:rFonts w:ascii="ＭＳ 明朝" w:hAnsi="ＭＳ 明朝"/>
          <w:color w:val="auto"/>
          <w:szCs w:val="22"/>
        </w:rPr>
        <w:t>確認</w:t>
      </w:r>
      <w:r>
        <w:rPr>
          <w:rFonts w:ascii="ＭＳ 明朝" w:hAnsi="ＭＳ 明朝"/>
          <w:color w:val="auto"/>
          <w:szCs w:val="22"/>
        </w:rPr>
        <w:t>書（別記第</w:t>
      </w:r>
      <w:r w:rsidR="004E72A6">
        <w:rPr>
          <w:rFonts w:ascii="ＭＳ 明朝" w:hAnsi="ＭＳ 明朝"/>
          <w:color w:val="auto"/>
          <w:szCs w:val="22"/>
        </w:rPr>
        <w:t>５</w:t>
      </w:r>
      <w:r>
        <w:rPr>
          <w:rFonts w:ascii="ＭＳ 明朝" w:hAnsi="ＭＳ 明朝"/>
          <w:color w:val="auto"/>
          <w:szCs w:val="22"/>
        </w:rPr>
        <w:t>号様式）</w:t>
      </w:r>
    </w:p>
    <w:p w14:paraId="04BA1EE2" w14:textId="2170D6B9" w:rsidR="0079724C" w:rsidRDefault="00687613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</w:t>
      </w:r>
      <w:r w:rsidRPr="00687613">
        <w:rPr>
          <w:rFonts w:ascii="ＭＳ 明朝" w:hAnsi="ＭＳ 明朝"/>
          <w:color w:val="auto"/>
          <w:szCs w:val="22"/>
        </w:rPr>
        <w:t>(</w:t>
      </w:r>
      <w:r w:rsidR="006D717E">
        <w:rPr>
          <w:rFonts w:ascii="ＭＳ 明朝" w:hAnsi="ＭＳ 明朝"/>
          <w:color w:val="auto"/>
          <w:szCs w:val="22"/>
        </w:rPr>
        <w:t>8</w:t>
      </w:r>
      <w:r w:rsidRPr="00687613">
        <w:rPr>
          <w:rFonts w:ascii="ＭＳ 明朝" w:hAnsi="ＭＳ 明朝"/>
          <w:color w:val="auto"/>
          <w:szCs w:val="22"/>
        </w:rPr>
        <w:t>)　その他知事が必要と認める書類</w:t>
      </w:r>
    </w:p>
    <w:p w14:paraId="65CCAF92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FE24244" w14:textId="77777777" w:rsidR="0079724C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sectPr w:rsidR="0079724C" w:rsidSect="008C6DCE">
      <w:pgSz w:w="12240" w:h="15840" w:code="1"/>
      <w:pgMar w:top="1134" w:right="1701" w:bottom="1134" w:left="1701" w:header="720" w:footer="720" w:gutter="0"/>
      <w:cols w:space="720"/>
      <w:docGrid w:type="linesAndChars" w:linePitch="33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9EA8" w14:textId="77777777" w:rsidR="00102BDC" w:rsidRDefault="00102BDC" w:rsidP="007B72C3">
      <w:pPr>
        <w:spacing w:after="0" w:line="240" w:lineRule="auto"/>
      </w:pPr>
      <w:r>
        <w:separator/>
      </w:r>
    </w:p>
  </w:endnote>
  <w:endnote w:type="continuationSeparator" w:id="0">
    <w:p w14:paraId="57744D4E" w14:textId="77777777" w:rsidR="00102BDC" w:rsidRDefault="00102BDC" w:rsidP="007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B303" w14:textId="77777777" w:rsidR="00102BDC" w:rsidRDefault="00102BDC" w:rsidP="007B72C3">
      <w:pPr>
        <w:spacing w:after="0" w:line="240" w:lineRule="auto"/>
      </w:pPr>
      <w:r>
        <w:separator/>
      </w:r>
    </w:p>
  </w:footnote>
  <w:footnote w:type="continuationSeparator" w:id="0">
    <w:p w14:paraId="3603194E" w14:textId="77777777" w:rsidR="00102BDC" w:rsidRDefault="00102BDC" w:rsidP="007B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C3054"/>
    <w:multiLevelType w:val="hybridMultilevel"/>
    <w:tmpl w:val="5930D7E0"/>
    <w:lvl w:ilvl="0" w:tplc="79C4C3C0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</w:rPr>
    </w:lvl>
    <w:lvl w:ilvl="1" w:tplc="2DC8BD5C" w:tentative="1">
      <w:start w:val="1"/>
      <w:numFmt w:val="aiueoFullWidth"/>
      <w:lvlText w:val="(%2)"/>
      <w:lvlJc w:val="left"/>
      <w:pPr>
        <w:ind w:left="557" w:hanging="420"/>
      </w:pPr>
    </w:lvl>
    <w:lvl w:ilvl="2" w:tplc="F8E06F6C" w:tentative="1">
      <w:start w:val="1"/>
      <w:numFmt w:val="decimalEnclosedCircle"/>
      <w:lvlText w:val="%3"/>
      <w:lvlJc w:val="left"/>
      <w:pPr>
        <w:ind w:left="977" w:hanging="420"/>
      </w:pPr>
    </w:lvl>
    <w:lvl w:ilvl="3" w:tplc="F2DA4E4E" w:tentative="1">
      <w:start w:val="1"/>
      <w:numFmt w:val="decimal"/>
      <w:lvlText w:val="%4."/>
      <w:lvlJc w:val="left"/>
      <w:pPr>
        <w:ind w:left="1397" w:hanging="420"/>
      </w:pPr>
    </w:lvl>
    <w:lvl w:ilvl="4" w:tplc="8624B1E4" w:tentative="1">
      <w:start w:val="1"/>
      <w:numFmt w:val="aiueoFullWidth"/>
      <w:lvlText w:val="(%5)"/>
      <w:lvlJc w:val="left"/>
      <w:pPr>
        <w:ind w:left="1817" w:hanging="420"/>
      </w:pPr>
    </w:lvl>
    <w:lvl w:ilvl="5" w:tplc="E4F87FB8" w:tentative="1">
      <w:start w:val="1"/>
      <w:numFmt w:val="decimalEnclosedCircle"/>
      <w:lvlText w:val="%6"/>
      <w:lvlJc w:val="left"/>
      <w:pPr>
        <w:ind w:left="2237" w:hanging="420"/>
      </w:pPr>
    </w:lvl>
    <w:lvl w:ilvl="6" w:tplc="145EAD88" w:tentative="1">
      <w:start w:val="1"/>
      <w:numFmt w:val="decimal"/>
      <w:lvlText w:val="%7."/>
      <w:lvlJc w:val="left"/>
      <w:pPr>
        <w:ind w:left="2657" w:hanging="420"/>
      </w:pPr>
    </w:lvl>
    <w:lvl w:ilvl="7" w:tplc="EF6A535E" w:tentative="1">
      <w:start w:val="1"/>
      <w:numFmt w:val="aiueoFullWidth"/>
      <w:lvlText w:val="(%8)"/>
      <w:lvlJc w:val="left"/>
      <w:pPr>
        <w:ind w:left="3077" w:hanging="420"/>
      </w:pPr>
    </w:lvl>
    <w:lvl w:ilvl="8" w:tplc="BCF47D12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244535941">
    <w:abstractNumId w:val="8"/>
  </w:num>
  <w:num w:numId="2" w16cid:durableId="1656302721">
    <w:abstractNumId w:val="6"/>
  </w:num>
  <w:num w:numId="3" w16cid:durableId="627930107">
    <w:abstractNumId w:val="5"/>
  </w:num>
  <w:num w:numId="4" w16cid:durableId="1616477237">
    <w:abstractNumId w:val="4"/>
  </w:num>
  <w:num w:numId="5" w16cid:durableId="1625840906">
    <w:abstractNumId w:val="7"/>
  </w:num>
  <w:num w:numId="6" w16cid:durableId="587033029">
    <w:abstractNumId w:val="3"/>
  </w:num>
  <w:num w:numId="7" w16cid:durableId="1943536493">
    <w:abstractNumId w:val="2"/>
  </w:num>
  <w:num w:numId="8" w16cid:durableId="626470452">
    <w:abstractNumId w:val="1"/>
  </w:num>
  <w:num w:numId="9" w16cid:durableId="209853127">
    <w:abstractNumId w:val="0"/>
  </w:num>
  <w:num w:numId="10" w16cid:durableId="1612123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1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1F"/>
    <w:rsid w:val="00014326"/>
    <w:rsid w:val="00027E34"/>
    <w:rsid w:val="00030FC0"/>
    <w:rsid w:val="00034616"/>
    <w:rsid w:val="000504BA"/>
    <w:rsid w:val="0005508A"/>
    <w:rsid w:val="00055315"/>
    <w:rsid w:val="0006063C"/>
    <w:rsid w:val="00062C69"/>
    <w:rsid w:val="00066659"/>
    <w:rsid w:val="000666DE"/>
    <w:rsid w:val="00067EA2"/>
    <w:rsid w:val="000727B9"/>
    <w:rsid w:val="000A403B"/>
    <w:rsid w:val="000C5236"/>
    <w:rsid w:val="000C56B1"/>
    <w:rsid w:val="000D1839"/>
    <w:rsid w:val="000D4A6C"/>
    <w:rsid w:val="000D7282"/>
    <w:rsid w:val="000E20FF"/>
    <w:rsid w:val="000E30F0"/>
    <w:rsid w:val="000E7958"/>
    <w:rsid w:val="000F1C4F"/>
    <w:rsid w:val="000F67A4"/>
    <w:rsid w:val="00102BDC"/>
    <w:rsid w:val="001237D9"/>
    <w:rsid w:val="00146725"/>
    <w:rsid w:val="0015074B"/>
    <w:rsid w:val="00162CBE"/>
    <w:rsid w:val="00177963"/>
    <w:rsid w:val="00184421"/>
    <w:rsid w:val="00186CB0"/>
    <w:rsid w:val="00187938"/>
    <w:rsid w:val="001B4F80"/>
    <w:rsid w:val="001B75D0"/>
    <w:rsid w:val="001C38D9"/>
    <w:rsid w:val="001F5D54"/>
    <w:rsid w:val="002336E5"/>
    <w:rsid w:val="0025771D"/>
    <w:rsid w:val="00275FFC"/>
    <w:rsid w:val="00284E6F"/>
    <w:rsid w:val="0029639D"/>
    <w:rsid w:val="002E672A"/>
    <w:rsid w:val="002F6EED"/>
    <w:rsid w:val="00312A30"/>
    <w:rsid w:val="00326F90"/>
    <w:rsid w:val="00346A8C"/>
    <w:rsid w:val="003974B0"/>
    <w:rsid w:val="003A4DAA"/>
    <w:rsid w:val="003C574F"/>
    <w:rsid w:val="003D23B7"/>
    <w:rsid w:val="003E1C3B"/>
    <w:rsid w:val="003E6034"/>
    <w:rsid w:val="003E6A00"/>
    <w:rsid w:val="00441601"/>
    <w:rsid w:val="0049094B"/>
    <w:rsid w:val="004C4AF6"/>
    <w:rsid w:val="004C7697"/>
    <w:rsid w:val="004E72A6"/>
    <w:rsid w:val="00501130"/>
    <w:rsid w:val="00502F69"/>
    <w:rsid w:val="0050354F"/>
    <w:rsid w:val="00504AFE"/>
    <w:rsid w:val="00520B7E"/>
    <w:rsid w:val="0053388E"/>
    <w:rsid w:val="00537D50"/>
    <w:rsid w:val="00542043"/>
    <w:rsid w:val="00546ADE"/>
    <w:rsid w:val="00552D4E"/>
    <w:rsid w:val="005810D1"/>
    <w:rsid w:val="00590B67"/>
    <w:rsid w:val="005A71DA"/>
    <w:rsid w:val="005B5EB4"/>
    <w:rsid w:val="005B6AB0"/>
    <w:rsid w:val="005D64AA"/>
    <w:rsid w:val="005F17CD"/>
    <w:rsid w:val="00611EC8"/>
    <w:rsid w:val="00626F17"/>
    <w:rsid w:val="00640724"/>
    <w:rsid w:val="00644E94"/>
    <w:rsid w:val="00645EFB"/>
    <w:rsid w:val="0064773E"/>
    <w:rsid w:val="006603C8"/>
    <w:rsid w:val="00664D92"/>
    <w:rsid w:val="00667437"/>
    <w:rsid w:val="00671CC0"/>
    <w:rsid w:val="00682098"/>
    <w:rsid w:val="00687613"/>
    <w:rsid w:val="006A6FD0"/>
    <w:rsid w:val="006B72A0"/>
    <w:rsid w:val="006C7076"/>
    <w:rsid w:val="006D717E"/>
    <w:rsid w:val="00707E06"/>
    <w:rsid w:val="00724605"/>
    <w:rsid w:val="007479F4"/>
    <w:rsid w:val="00751407"/>
    <w:rsid w:val="00753BF5"/>
    <w:rsid w:val="00763881"/>
    <w:rsid w:val="007670D7"/>
    <w:rsid w:val="00770170"/>
    <w:rsid w:val="00772F1F"/>
    <w:rsid w:val="007807A6"/>
    <w:rsid w:val="00784193"/>
    <w:rsid w:val="0079724C"/>
    <w:rsid w:val="007A68C4"/>
    <w:rsid w:val="007A6BC8"/>
    <w:rsid w:val="007B192A"/>
    <w:rsid w:val="007B33E8"/>
    <w:rsid w:val="007B72C3"/>
    <w:rsid w:val="007C3515"/>
    <w:rsid w:val="007D6006"/>
    <w:rsid w:val="007E14F8"/>
    <w:rsid w:val="007F3CD2"/>
    <w:rsid w:val="007F46D3"/>
    <w:rsid w:val="007F7D8A"/>
    <w:rsid w:val="008466E3"/>
    <w:rsid w:val="00857E0F"/>
    <w:rsid w:val="00860898"/>
    <w:rsid w:val="00867BAC"/>
    <w:rsid w:val="008876D9"/>
    <w:rsid w:val="008A33BF"/>
    <w:rsid w:val="008A7D3C"/>
    <w:rsid w:val="008C49C9"/>
    <w:rsid w:val="008C6DCE"/>
    <w:rsid w:val="008D6750"/>
    <w:rsid w:val="008E7A87"/>
    <w:rsid w:val="009157D2"/>
    <w:rsid w:val="0092416C"/>
    <w:rsid w:val="009310F0"/>
    <w:rsid w:val="00960F2A"/>
    <w:rsid w:val="0097427F"/>
    <w:rsid w:val="00974DCE"/>
    <w:rsid w:val="009F17EB"/>
    <w:rsid w:val="009F1F75"/>
    <w:rsid w:val="009F7F4C"/>
    <w:rsid w:val="00A010EC"/>
    <w:rsid w:val="00A016F9"/>
    <w:rsid w:val="00A05E45"/>
    <w:rsid w:val="00A17E80"/>
    <w:rsid w:val="00A216AA"/>
    <w:rsid w:val="00A25B95"/>
    <w:rsid w:val="00A841D1"/>
    <w:rsid w:val="00A9101D"/>
    <w:rsid w:val="00A943A4"/>
    <w:rsid w:val="00AA1D8D"/>
    <w:rsid w:val="00AA5424"/>
    <w:rsid w:val="00AB1B86"/>
    <w:rsid w:val="00AE0FF8"/>
    <w:rsid w:val="00B05E34"/>
    <w:rsid w:val="00B325C8"/>
    <w:rsid w:val="00B42786"/>
    <w:rsid w:val="00B440D0"/>
    <w:rsid w:val="00B47730"/>
    <w:rsid w:val="00B51D8A"/>
    <w:rsid w:val="00B53DF4"/>
    <w:rsid w:val="00B57086"/>
    <w:rsid w:val="00B63753"/>
    <w:rsid w:val="00B8270D"/>
    <w:rsid w:val="00B84376"/>
    <w:rsid w:val="00B972A1"/>
    <w:rsid w:val="00BA3A13"/>
    <w:rsid w:val="00BC27BE"/>
    <w:rsid w:val="00BC4907"/>
    <w:rsid w:val="00BC6370"/>
    <w:rsid w:val="00BC6952"/>
    <w:rsid w:val="00BD2F0A"/>
    <w:rsid w:val="00BF1DA7"/>
    <w:rsid w:val="00C05AEC"/>
    <w:rsid w:val="00C21D79"/>
    <w:rsid w:val="00C62FAD"/>
    <w:rsid w:val="00C66AB0"/>
    <w:rsid w:val="00C67366"/>
    <w:rsid w:val="00C726A9"/>
    <w:rsid w:val="00C74AD0"/>
    <w:rsid w:val="00C7666C"/>
    <w:rsid w:val="00C90878"/>
    <w:rsid w:val="00CA0C46"/>
    <w:rsid w:val="00CA6DB1"/>
    <w:rsid w:val="00CB0664"/>
    <w:rsid w:val="00CC512E"/>
    <w:rsid w:val="00CC6BB9"/>
    <w:rsid w:val="00CE2824"/>
    <w:rsid w:val="00CE3761"/>
    <w:rsid w:val="00CE629A"/>
    <w:rsid w:val="00CF2440"/>
    <w:rsid w:val="00D25739"/>
    <w:rsid w:val="00D32557"/>
    <w:rsid w:val="00D336F6"/>
    <w:rsid w:val="00D44897"/>
    <w:rsid w:val="00D65B9C"/>
    <w:rsid w:val="00D82D37"/>
    <w:rsid w:val="00D967DE"/>
    <w:rsid w:val="00DE0C1F"/>
    <w:rsid w:val="00DE1A4A"/>
    <w:rsid w:val="00E202C9"/>
    <w:rsid w:val="00E3032D"/>
    <w:rsid w:val="00E474E8"/>
    <w:rsid w:val="00E66478"/>
    <w:rsid w:val="00E8657C"/>
    <w:rsid w:val="00EA17A9"/>
    <w:rsid w:val="00EB617F"/>
    <w:rsid w:val="00EC14D8"/>
    <w:rsid w:val="00ED4316"/>
    <w:rsid w:val="00EE5CE5"/>
    <w:rsid w:val="00EE6376"/>
    <w:rsid w:val="00EF4155"/>
    <w:rsid w:val="00F06417"/>
    <w:rsid w:val="00F07766"/>
    <w:rsid w:val="00F13E22"/>
    <w:rsid w:val="00F20F94"/>
    <w:rsid w:val="00F22537"/>
    <w:rsid w:val="00F27395"/>
    <w:rsid w:val="00F308DC"/>
    <w:rsid w:val="00F3275A"/>
    <w:rsid w:val="00F36CB3"/>
    <w:rsid w:val="00F47180"/>
    <w:rsid w:val="00F55FFE"/>
    <w:rsid w:val="00F631B6"/>
    <w:rsid w:val="00F91CE1"/>
    <w:rsid w:val="00FB768F"/>
    <w:rsid w:val="00FC177C"/>
    <w:rsid w:val="00FC44E8"/>
    <w:rsid w:val="00FC693F"/>
    <w:rsid w:val="00FD5131"/>
    <w:rsid w:val="00FE0953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822E"/>
  <w14:defaultImageDpi w14:val="300"/>
  <w15:docId w15:val="{01A87804-9B17-47B9-927C-58A90B3B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421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ord">
    <w:name w:val="標準；(Word文書)"/>
    <w:basedOn w:val="a1"/>
    <w:rsid w:val="0064773E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1"/>
      <w:szCs w:val="20"/>
      <w:lang w:eastAsia="ja-JP"/>
    </w:rPr>
  </w:style>
  <w:style w:type="paragraph" w:customStyle="1" w:styleId="3e">
    <w:name w:val="行間詰め3"/>
    <w:basedOn w:val="a1"/>
    <w:rsid w:val="002E672A"/>
    <w:pPr>
      <w:widowControl w:val="0"/>
      <w:overflowPunct w:val="0"/>
      <w:spacing w:after="0" w:line="240" w:lineRule="auto"/>
      <w:jc w:val="both"/>
      <w:textAlignment w:val="baseline"/>
    </w:pPr>
    <w:rPr>
      <w:rFonts w:ascii="Century" w:eastAsia="ＭＳ 明朝" w:hAnsi="Century" w:cs="ＭＳ 明朝" w:hint="eastAsia"/>
      <w:color w:val="000000"/>
      <w:szCs w:val="20"/>
      <w:lang w:eastAsia="ja-JP"/>
    </w:rPr>
  </w:style>
  <w:style w:type="paragraph" w:styleId="aff">
    <w:name w:val="Note Heading"/>
    <w:basedOn w:val="a1"/>
    <w:next w:val="a1"/>
    <w:link w:val="aff0"/>
    <w:uiPriority w:val="99"/>
    <w:unhideWhenUsed/>
    <w:rsid w:val="008A7D3C"/>
    <w:pPr>
      <w:widowControl w:val="0"/>
      <w:spacing w:after="0" w:line="240" w:lineRule="auto"/>
      <w:jc w:val="center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0">
    <w:name w:val="記 (文字)"/>
    <w:basedOn w:val="a2"/>
    <w:link w:val="aff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8A7D3C"/>
    <w:pPr>
      <w:widowControl w:val="0"/>
      <w:spacing w:after="0" w:line="240" w:lineRule="auto"/>
      <w:jc w:val="right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2">
    <w:name w:val="結語 (文字)"/>
    <w:basedOn w:val="a2"/>
    <w:link w:val="aff1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table" w:customStyle="1" w:styleId="18">
    <w:name w:val="表 (格子)1"/>
    <w:basedOn w:val="a3"/>
    <w:next w:val="afe"/>
    <w:uiPriority w:val="39"/>
    <w:rsid w:val="00184421"/>
    <w:pPr>
      <w:spacing w:after="0" w:line="240" w:lineRule="auto"/>
    </w:pPr>
    <w:rPr>
      <w:rFonts w:ascii="ＭＳ 明朝" w:eastAsia="ＭＳ 明朝" w:hAnsi="ＭＳ 明朝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齊藤　雅圭</cp:lastModifiedBy>
  <cp:revision>2</cp:revision>
  <cp:lastPrinted>2026-04-15T05:12:00Z</cp:lastPrinted>
  <dcterms:created xsi:type="dcterms:W3CDTF">2026-05-18T08:04:00Z</dcterms:created>
  <dcterms:modified xsi:type="dcterms:W3CDTF">2026-05-18T08:04:00Z</dcterms:modified>
  <cp:category/>
</cp:coreProperties>
</file>